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Comprehensive Guide to HTML Tags and Their Functions</w:t>
      </w:r>
    </w:p>
    <w:p>
      <w:pPr>
        <w:pStyle w:val="Heading1"/>
      </w:pPr>
      <w:r>
        <w:t>&lt;html&gt; Tag</w:t>
      </w:r>
    </w:p>
    <w:p>
      <w:r>
        <w:t>Function: Root element of an HTML document.</w:t>
      </w:r>
    </w:p>
    <w:p>
      <w:r>
        <w:t>The &lt;html&gt;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&lt;head&gt; Tag</w:t>
      </w:r>
    </w:p>
    <w:p>
      <w:r>
        <w:t>Function: Contains metadata such as title, links, scripts.</w:t>
      </w:r>
    </w:p>
    <w:p>
      <w:r>
        <w:t>The &lt;head&gt;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&lt;title&gt; Tag</w:t>
      </w:r>
    </w:p>
    <w:p>
      <w:r>
        <w:t>Function: Defines the title of the webpage.</w:t>
      </w:r>
    </w:p>
    <w:p>
      <w:r>
        <w:t>The &lt;title&gt;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&lt;body&gt; Tag</w:t>
      </w:r>
    </w:p>
    <w:p>
      <w:r>
        <w:t>Function: Contains the visible page content.</w:t>
      </w:r>
    </w:p>
    <w:p>
      <w:r>
        <w:t>The &lt;body&gt;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&lt;h1 to h6&gt; Tag</w:t>
      </w:r>
    </w:p>
    <w:p>
      <w:r>
        <w:t>Function: Define headings of different sizes.</w:t>
      </w:r>
    </w:p>
    <w:p>
      <w:r>
        <w:t>The &lt;h1 to h6&gt;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&lt;p&gt; Tag</w:t>
      </w:r>
    </w:p>
    <w:p>
      <w:r>
        <w:t>Function: Defines a paragraph.</w:t>
      </w:r>
    </w:p>
    <w:p>
      <w:r>
        <w:t>The &lt;p&gt;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&lt;a&gt; Tag</w:t>
      </w:r>
    </w:p>
    <w:p>
      <w:r>
        <w:t>Function: Creates hyperlinks.</w:t>
      </w:r>
    </w:p>
    <w:p>
      <w:r>
        <w:t>The &lt;a&gt;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&lt;img&gt; Tag</w:t>
      </w:r>
    </w:p>
    <w:p>
      <w:r>
        <w:t>Function: Embeds images.</w:t>
      </w:r>
    </w:p>
    <w:p>
      <w:r>
        <w:t>The &lt;img&gt;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&lt;ul&gt; Tag</w:t>
      </w:r>
    </w:p>
    <w:p>
      <w:r>
        <w:t>Function: Unordered list.</w:t>
      </w:r>
    </w:p>
    <w:p>
      <w:r>
        <w:t>The &lt;ul&gt;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&lt;ol&gt; Tag</w:t>
      </w:r>
    </w:p>
    <w:p>
      <w:r>
        <w:t>Function: Ordered list.</w:t>
      </w:r>
    </w:p>
    <w:p>
      <w:r>
        <w:t>The &lt;ol&gt;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&lt;li&gt; Tag</w:t>
      </w:r>
    </w:p>
    <w:p>
      <w:r>
        <w:t>Function: List item.</w:t>
      </w:r>
    </w:p>
    <w:p>
      <w:r>
        <w:t>The &lt;li&gt;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&lt;table&gt; Tag</w:t>
      </w:r>
    </w:p>
    <w:p>
      <w:r>
        <w:t>Function: Defines a table.</w:t>
      </w:r>
    </w:p>
    <w:p>
      <w:r>
        <w:t>The &lt;table&gt;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&lt;tr&gt; Tag</w:t>
      </w:r>
    </w:p>
    <w:p>
      <w:r>
        <w:t>Function: Table row.</w:t>
      </w:r>
    </w:p>
    <w:p>
      <w:r>
        <w:t>The &lt;tr&gt;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&lt;td&gt; Tag</w:t>
      </w:r>
    </w:p>
    <w:p>
      <w:r>
        <w:t>Function: Table data cell.</w:t>
      </w:r>
    </w:p>
    <w:p>
      <w:r>
        <w:t>The &lt;td&gt;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&lt;th&gt; Tag</w:t>
      </w:r>
    </w:p>
    <w:p>
      <w:r>
        <w:t>Function: Table header cell.</w:t>
      </w:r>
    </w:p>
    <w:p>
      <w:r>
        <w:t>The &lt;th&gt;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&lt;form&gt; Tag</w:t>
      </w:r>
    </w:p>
    <w:p>
      <w:r>
        <w:t>Function: Creates a form.</w:t>
      </w:r>
    </w:p>
    <w:p>
      <w:r>
        <w:t>The &lt;form&gt;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&lt;input&gt; Tag</w:t>
      </w:r>
    </w:p>
    <w:p>
      <w:r>
        <w:t>Function: Input field.</w:t>
      </w:r>
    </w:p>
    <w:p>
      <w:r>
        <w:t>The &lt;input&gt;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&lt;textarea&gt; Tag</w:t>
      </w:r>
    </w:p>
    <w:p>
      <w:r>
        <w:t>Function: Multi-line input.</w:t>
      </w:r>
    </w:p>
    <w:p>
      <w:r>
        <w:t>The &lt;textarea&gt;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&lt;button&gt; Tag</w:t>
      </w:r>
    </w:p>
    <w:p>
      <w:r>
        <w:t>Function: Clickable button.</w:t>
      </w:r>
    </w:p>
    <w:p>
      <w:r>
        <w:t>The &lt;button&gt;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&lt;label&gt; Tag</w:t>
      </w:r>
    </w:p>
    <w:p>
      <w:r>
        <w:t>Function: Defines label for input.</w:t>
      </w:r>
    </w:p>
    <w:p>
      <w:r>
        <w:t>The &lt;label&gt;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&lt;div&gt; Tag</w:t>
      </w:r>
    </w:p>
    <w:p>
      <w:r>
        <w:t>Function: Block container.</w:t>
      </w:r>
    </w:p>
    <w:p>
      <w:r>
        <w:t>The &lt;div&gt;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&lt;span&gt; Tag</w:t>
      </w:r>
    </w:p>
    <w:p>
      <w:r>
        <w:t>Function: Inline container.</w:t>
      </w:r>
    </w:p>
    <w:p>
      <w:r>
        <w:t>The &lt;span&gt;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&lt;br&gt; Tag</w:t>
      </w:r>
    </w:p>
    <w:p>
      <w:r>
        <w:t>Function: Line break.</w:t>
      </w:r>
    </w:p>
    <w:p>
      <w:r>
        <w:t>The &lt;br&gt;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&lt;hr&gt; Tag</w:t>
      </w:r>
    </w:p>
    <w:p>
      <w:r>
        <w:t>Function: Horizontal rule.</w:t>
      </w:r>
    </w:p>
    <w:p>
      <w:r>
        <w:t>The &lt;hr&gt;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&lt;strong&gt; Tag</w:t>
      </w:r>
    </w:p>
    <w:p>
      <w:r>
        <w:t>Function: Important text (bold).</w:t>
      </w:r>
    </w:p>
    <w:p>
      <w:r>
        <w:t>The &lt;strong&gt;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&lt;em&gt; Tag</w:t>
      </w:r>
    </w:p>
    <w:p>
      <w:r>
        <w:t>Function: Emphasized text (italic).</w:t>
      </w:r>
    </w:p>
    <w:p>
      <w:r>
        <w:t>The &lt;em&gt;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&lt;meta&gt; Tag</w:t>
      </w:r>
    </w:p>
    <w:p>
      <w:r>
        <w:t>Function: Metadata about the document.</w:t>
      </w:r>
    </w:p>
    <w:p>
      <w:r>
        <w:t>The &lt;meta&gt;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&lt;link&gt; Tag</w:t>
      </w:r>
    </w:p>
    <w:p>
      <w:r>
        <w:t>Function: Links external resources.</w:t>
      </w:r>
    </w:p>
    <w:p>
      <w:r>
        <w:t>The &lt;link&gt;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&lt;script&gt; Tag</w:t>
      </w:r>
    </w:p>
    <w:p>
      <w:r>
        <w:t>Function: Embeds JavaScript.</w:t>
      </w:r>
    </w:p>
    <w:p>
      <w:r>
        <w:t>The &lt;script&gt;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&lt;style&gt; Tag</w:t>
      </w:r>
    </w:p>
    <w:p>
      <w:r>
        <w:t>Function: Embeds CSS.</w:t>
      </w:r>
    </w:p>
    <w:p>
      <w:r>
        <w:t>The &lt;style&gt;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&lt;header&gt; Tag</w:t>
      </w:r>
    </w:p>
    <w:p>
      <w:r>
        <w:t>Function: Header section.</w:t>
      </w:r>
    </w:p>
    <w:p>
      <w:r>
        <w:t>The &lt;header&gt;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&lt;footer&gt; Tag</w:t>
      </w:r>
    </w:p>
    <w:p>
      <w:r>
        <w:t>Function: Footer section.</w:t>
      </w:r>
    </w:p>
    <w:p>
      <w:r>
        <w:t>The &lt;footer&gt;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&lt;section&gt; Tag</w:t>
      </w:r>
    </w:p>
    <w:p>
      <w:r>
        <w:t>Function: Defines section.</w:t>
      </w:r>
    </w:p>
    <w:p>
      <w:r>
        <w:t>The &lt;section&gt;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&lt;article&gt; Tag</w:t>
      </w:r>
    </w:p>
    <w:p>
      <w:r>
        <w:t>Function: Independent content.</w:t>
      </w:r>
    </w:p>
    <w:p>
      <w:r>
        <w:t>The &lt;article&gt;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&lt;aside&gt; Tag</w:t>
      </w:r>
    </w:p>
    <w:p>
      <w:r>
        <w:t>Function: Sidebar content.</w:t>
      </w:r>
    </w:p>
    <w:p>
      <w:r>
        <w:t>The &lt;aside&gt;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&lt;nav&gt; Tag</w:t>
      </w:r>
    </w:p>
    <w:p>
      <w:r>
        <w:t>Function: Navigation links.</w:t>
      </w:r>
    </w:p>
    <w:p>
      <w:r>
        <w:t>The &lt;nav&gt;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&lt;video&gt; Tag</w:t>
      </w:r>
    </w:p>
    <w:p>
      <w:r>
        <w:t>Function: Embeds video.</w:t>
      </w:r>
    </w:p>
    <w:p>
      <w:r>
        <w:t>The &lt;video&gt;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&lt;audio&gt; Tag</w:t>
      </w:r>
    </w:p>
    <w:p>
      <w:r>
        <w:t>Function: Embeds audio.</w:t>
      </w:r>
    </w:p>
    <w:p>
      <w:r>
        <w:t>The &lt;audio&gt;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&lt;source&gt; Tag</w:t>
      </w:r>
    </w:p>
    <w:p>
      <w:r>
        <w:t>Function: Media source.</w:t>
      </w:r>
    </w:p>
    <w:p>
      <w:r>
        <w:t>The &lt;source&gt;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&lt;canvas&gt; Tag</w:t>
      </w:r>
    </w:p>
    <w:p>
      <w:r>
        <w:t>Function: Graphics container.</w:t>
      </w:r>
    </w:p>
    <w:p>
      <w:r>
        <w:t>The &lt;canvas&gt;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&lt;svg&gt; Tag</w:t>
      </w:r>
    </w:p>
    <w:p>
      <w:r>
        <w:t>Function: Vector graphics.</w:t>
      </w:r>
    </w:p>
    <w:p>
      <w:r>
        <w:t>The &lt;svg&gt;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&lt;iframe&gt; Tag</w:t>
      </w:r>
    </w:p>
    <w:p>
      <w:r>
        <w:t>Function: Embeds another page.</w:t>
      </w:r>
    </w:p>
    <w:p>
      <w:r>
        <w:t>The &lt;iframe&gt;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&lt;main&gt; Tag</w:t>
      </w:r>
    </w:p>
    <w:p>
      <w:r>
        <w:t>Function: Main content.</w:t>
      </w:r>
    </w:p>
    <w:p>
      <w:r>
        <w:t>The &lt;main&gt;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&lt;figure&gt; Tag</w:t>
      </w:r>
    </w:p>
    <w:p>
      <w:r>
        <w:t>Function: Illustration container.</w:t>
      </w:r>
    </w:p>
    <w:p>
      <w:r>
        <w:t>The &lt;figure&gt;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&lt;figcaption&gt; Tag</w:t>
      </w:r>
    </w:p>
    <w:p>
      <w:r>
        <w:t>Function: Caption for figure.</w:t>
      </w:r>
    </w:p>
    <w:p>
      <w:r>
        <w:t>The &lt;figcaption&gt;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&lt;mark&gt; Tag</w:t>
      </w:r>
    </w:p>
    <w:p>
      <w:r>
        <w:t>Function: Highlighted text.</w:t>
      </w:r>
    </w:p>
    <w:p>
      <w:r>
        <w:t>The &lt;mark&gt;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&lt;time&gt; Tag</w:t>
      </w:r>
    </w:p>
    <w:p>
      <w:r>
        <w:t>Function: Represents time.</w:t>
      </w:r>
    </w:p>
    <w:p>
      <w:r>
        <w:t>The &lt;time&gt;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&lt;progress&gt; Tag</w:t>
      </w:r>
    </w:p>
    <w:p>
      <w:r>
        <w:t>Function: Progress bar.</w:t>
      </w:r>
    </w:p>
    <w:p>
      <w:r>
        <w:t>The &lt;progress&gt;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&lt;details&gt; Tag</w:t>
      </w:r>
    </w:p>
    <w:p>
      <w:r>
        <w:t>Function: Expandable details.</w:t>
      </w:r>
    </w:p>
    <w:p>
      <w:r>
        <w:t>The &lt;details&gt;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&lt;summary&gt; Tag</w:t>
      </w:r>
    </w:p>
    <w:p>
      <w:r>
        <w:t>Function: Summary for details.</w:t>
      </w:r>
    </w:p>
    <w:p>
      <w:r>
        <w:t>The &lt;summary&gt;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&lt;code&gt; Tag</w:t>
      </w:r>
    </w:p>
    <w:p>
      <w:r>
        <w:t>Function: Displays code.</w:t>
      </w:r>
    </w:p>
    <w:p>
      <w:r>
        <w:t>The &lt;code&gt;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&lt;pre&gt; Tag</w:t>
      </w:r>
    </w:p>
    <w:p>
      <w:r>
        <w:t>Function: Preformatted text.</w:t>
      </w:r>
    </w:p>
    <w:p>
      <w:r>
        <w:t>The &lt;pre&gt;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&lt;blockquote&gt; Tag</w:t>
      </w:r>
    </w:p>
    <w:p>
      <w:r>
        <w:t>Function: Block quotation.</w:t>
      </w:r>
    </w:p>
    <w:p>
      <w:r>
        <w:t>The &lt;blockquote&gt;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&lt;cite&gt; Tag</w:t>
      </w:r>
    </w:p>
    <w:p>
      <w:r>
        <w:t>Function: Citation.</w:t>
      </w:r>
    </w:p>
    <w:p>
      <w:r>
        <w:t>The &lt;cite&gt;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&lt;abbr&gt; Tag</w:t>
      </w:r>
    </w:p>
    <w:p>
      <w:r>
        <w:t>Function: Abbreviation.</w:t>
      </w:r>
    </w:p>
    <w:p>
      <w:r>
        <w:t>The &lt;abbr&gt;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&lt;address&gt; Tag</w:t>
      </w:r>
    </w:p>
    <w:p>
      <w:r>
        <w:t>Function: Contact info.</w:t>
      </w:r>
    </w:p>
    <w:p>
      <w:r>
        <w:t>The &lt;address&gt;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&lt;b&gt; Tag</w:t>
      </w:r>
    </w:p>
    <w:p>
      <w:r>
        <w:t>Function: Bold text.</w:t>
      </w:r>
    </w:p>
    <w:p>
      <w:r>
        <w:t>The &lt;b&gt;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&lt;i&gt; Tag</w:t>
      </w:r>
    </w:p>
    <w:p>
      <w:r>
        <w:t>Function: Italic text.</w:t>
      </w:r>
    </w:p>
    <w:p>
      <w:r>
        <w:t>The &lt;i&gt;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&lt;u&gt; Tag</w:t>
      </w:r>
    </w:p>
    <w:p>
      <w:r>
        <w:t>Function: Underlined text.</w:t>
      </w:r>
    </w:p>
    <w:p>
      <w:r>
        <w:t>The &lt;u&gt;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&lt;small&gt; Tag</w:t>
      </w:r>
    </w:p>
    <w:p>
      <w:r>
        <w:t>Function: Smaller text.</w:t>
      </w:r>
    </w:p>
    <w:p>
      <w:r>
        <w:t>The &lt;small&gt;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&lt;sub&gt; Tag</w:t>
      </w:r>
    </w:p>
    <w:p>
      <w:r>
        <w:t>Function: Subscript.</w:t>
      </w:r>
    </w:p>
    <w:p>
      <w:r>
        <w:t>The &lt;sub&gt; tag is an essential part of HTML. It is used in web development to structure content properly. It has a specific role and contributes to building semantic and accessible web pages.</w:t>
      </w:r>
    </w:p>
    <w:p>
      <w:pPr>
        <w:pStyle w:val="Heading1"/>
      </w:pPr>
      <w:r>
        <w:t>&lt;sup&gt; Tag</w:t>
      </w:r>
    </w:p>
    <w:p>
      <w:r>
        <w:t>Function: Superscript.</w:t>
      </w:r>
    </w:p>
    <w:p>
      <w:r>
        <w:t>The &lt;sup&gt; tag is an essential part of HTML. It is used in web development to structure content properly. It has a specific role and contributes to building semantic and accessible web pages.</w:t>
      </w:r>
    </w:p>
    <w:p>
      <w:pPr>
        <w:pStyle w:val="Heading2"/>
      </w:pPr>
      <w:r>
        <w:t>HTML Tag Categories: structural, semantic, inline, block-level, multimedia.</w:t>
      </w:r>
    </w:p>
    <w:p>
      <w:r>
        <w:t>This section explains important concepts related to HTML tags. Understanding these principles helps in writing better and more efficient HTML code.</w:t>
      </w:r>
    </w:p>
    <w:p>
      <w:pPr>
        <w:pStyle w:val="Heading2"/>
      </w:pPr>
      <w:r>
        <w:t>Best Practices: always close tags properly and follow nesting rules.</w:t>
      </w:r>
    </w:p>
    <w:p>
      <w:r>
        <w:t>This section explains important concepts related to HTML tags. Understanding these principles helps in writing better and more efficient HTML code.</w:t>
      </w:r>
    </w:p>
    <w:p>
      <w:pPr>
        <w:pStyle w:val="Heading2"/>
      </w:pPr>
      <w:r>
        <w:t>Accessibility: use semantic tags for screen readers.</w:t>
      </w:r>
    </w:p>
    <w:p>
      <w:r>
        <w:t>This section explains important concepts related to HTML tags. Understanding these principles helps in writing better and more efficient HTML code.</w:t>
      </w:r>
    </w:p>
    <w:p>
      <w:pPr>
        <w:pStyle w:val="Heading2"/>
      </w:pPr>
      <w:r>
        <w:t>SEO: proper tags improve search engine visibility.</w:t>
      </w:r>
    </w:p>
    <w:p>
      <w:r>
        <w:t>This section explains important concepts related to HTML tags. Understanding these principles helps in writing better and more efficient HTML code.</w:t>
      </w:r>
    </w:p>
    <w:p>
      <w:pPr>
        <w:pStyle w:val="Heading2"/>
      </w:pPr>
      <w:r>
        <w:t>Global Attributes: id, class, style, title.</w:t>
      </w:r>
    </w:p>
    <w:p>
      <w:r>
        <w:t>This section explains important concepts related to HTML tags. Understanding these principles helps in writing better and more efficient HTML code.</w:t>
      </w:r>
    </w:p>
    <w:p>
      <w:pPr>
        <w:pStyle w:val="Heading2"/>
      </w:pPr>
      <w:r>
        <w:t>Deprecated Tags: avoid outdated tags like &lt;font&gt;.</w:t>
      </w:r>
    </w:p>
    <w:p>
      <w:r>
        <w:t>This section explains important concepts related to HTML tags. Understanding these principles helps in writing better and more efficient HTML code.</w:t>
      </w:r>
    </w:p>
    <w:p>
      <w:pPr>
        <w:pStyle w:val="Heading2"/>
      </w:pPr>
      <w:r>
        <w:t>HTML5 Improvements: introduced semantic and multimedia tags.</w:t>
      </w:r>
    </w:p>
    <w:p>
      <w:r>
        <w:t>This section explains important concepts related to HTML tags. Understanding these principles helps in writing better and more efficient HTML code.</w:t>
      </w:r>
    </w:p>
    <w:p>
      <w:pPr>
        <w:pStyle w:val="Heading2"/>
      </w:pPr>
      <w:r>
        <w:t>Validation: use validators to check HTML correctness.</w:t>
      </w:r>
    </w:p>
    <w:p>
      <w:r>
        <w:t>This section explains important concepts related to HTML tags. Understanding these principles helps in writing better and more efficient HTML code.</w:t>
      </w:r>
    </w:p>
    <w:p>
      <w:pPr>
        <w:pStyle w:val="Heading2"/>
      </w:pPr>
      <w:r>
        <w:t>Cross-browser compatibility considerations.</w:t>
      </w:r>
    </w:p>
    <w:p>
      <w:r>
        <w:t>This section explains important concepts related to HTML tags. Understanding these principles helps in writing better and more efficient HTML code.</w:t>
      </w:r>
    </w:p>
    <w:p>
      <w:pPr>
        <w:pStyle w:val="Heading2"/>
      </w:pPr>
      <w:r>
        <w:t>Importance of clean and readable markup.</w:t>
      </w:r>
    </w:p>
    <w:p>
      <w:r>
        <w:t>This section explains important concepts related to HTML tags. Understanding these principles helps in writing better and more efficient HTML code.</w:t>
      </w:r>
    </w:p>
    <w:p>
      <w:r>
        <w:t>HTML tags define the structure of web pages and should be used carefully following standards to ensure compatibility, accessibility, and maintainability.</w:t>
      </w:r>
    </w:p>
    <w:p>
      <w:r>
        <w:t>HTML tags define the structure of web pages and should be used carefully following standards to ensure compatibility, accessibility, and maintainability.</w:t>
      </w:r>
    </w:p>
    <w:p>
      <w:r>
        <w:t>HTML tags define the structure of web pages and should be used carefully following standards to ensure compatibility, accessibility, and maintainability.</w:t>
      </w:r>
    </w:p>
    <w:p>
      <w:r>
        <w:t>HTML tags define the structure of web pages and should be used carefully following standards to ensure compatibility, accessibility, and maintainability.</w:t>
      </w:r>
    </w:p>
    <w:p>
      <w:r>
        <w:t>HTML tags define the structure of web pages and should be used carefully following standards to ensure compatibility, accessibility, and maintainability.</w:t>
      </w:r>
    </w:p>
    <w:p>
      <w:r>
        <w:t>HTML tags define the structure of web pages and should be used carefully following standards to ensure compatibility, accessibility, and maintainability.</w:t>
      </w:r>
    </w:p>
    <w:p>
      <w:r>
        <w:t>HTML tags define the structure of web pages and should be used carefully following standards to ensure compatibility, accessibility, and maintainability.</w:t>
      </w:r>
    </w:p>
    <w:p>
      <w:r>
        <w:t>HTML tags define the structure of web pages and should be used carefully following standards to ensure compatibility, accessibility, and maintainability.</w:t>
      </w:r>
    </w:p>
    <w:p>
      <w:r>
        <w:t>HTML tags define the structure of web pages and should be used carefully following standards to ensure compatibility, accessibility, and maintainability.</w:t>
      </w:r>
    </w:p>
    <w:p>
      <w:r>
        <w:t>HTML tags define the structure of web pages and should be used carefully following standards to ensure compatibility, accessibility, and maintainability.</w:t>
      </w:r>
    </w:p>
    <w:p>
      <w:r>
        <w:t>HTML tags define the structure of web pages and should be used carefully following standards to ensure compatibility, accessibility, and maintainability.</w:t>
      </w:r>
    </w:p>
    <w:p>
      <w:r>
        <w:t>HTML tags define the structure of web pages and should be used carefully following standards to ensure compatibility, accessibility, and maintainability.</w:t>
      </w:r>
    </w:p>
    <w:p>
      <w:r>
        <w:t>HTML tags define the structure of web pages and should be used carefully following standards to ensure compatibility, accessibility, and maintainability.</w:t>
      </w:r>
    </w:p>
    <w:p>
      <w:r>
        <w:t>HTML tags define the structure of web pages and should be used carefully following standards to ensure compatibility, accessibility, and maintainability.</w:t>
      </w:r>
    </w:p>
    <w:p>
      <w:r>
        <w:t>HTML tags define the structure of web pages and should be used carefully following standards to ensure compatibility, accessibility, and maintainability.</w:t>
      </w:r>
    </w:p>
    <w:p>
      <w:r>
        <w:t>HTML tags define the structure of web pages and should be used carefully following standards to ensure compatibility, accessibility, and maintainability.</w:t>
      </w:r>
    </w:p>
    <w:p>
      <w:r>
        <w:t>HTML tags define the structure of web pages and should be used carefully following standards to ensure compatibility, accessibility, and maintainability.</w:t>
      </w:r>
    </w:p>
    <w:p>
      <w:r>
        <w:t>HTML tags define the structure of web pages and should be used carefully following standards to ensure compatibility, accessibility, and maintainability.</w:t>
      </w:r>
    </w:p>
    <w:p>
      <w:r>
        <w:t>HTML tags define the structure of web pages and should be used carefully following standards to ensure compatibility, accessibility, and maintainability.</w:t>
      </w:r>
    </w:p>
    <w:p>
      <w:r>
        <w:t>HTML tags define the structure of web pages and should be used carefully following standards to ensure compatibility, accessibility, and maintainability.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