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Introduction to HTML</w:t>
      </w:r>
    </w:p>
    <w:p>
      <w:r>
        <w:br/>
        <w:t>Introduction to HTML</w:t>
        <w:br/>
        <w:br/>
        <w:t>HTML (HyperText Markup Language) is the standard language used to create and design web pages. It provides the structure of a webpage and allows developers to organize content such as text, images, links, and multimedia.</w:t>
        <w:br/>
        <w:br/>
        <w:t>1. What is HTML?</w:t>
        <w:br/>
        <w:t>HTML stands for HyperText Markup Language. It is not a programming language but a markup language that uses tags to define elements on a webpage.</w:t>
        <w:br/>
        <w:br/>
        <w:t>2. History of HTML</w:t>
        <w:br/>
        <w:t>HTML was created by Tim Berners-Lee in 1991. Over time, it has evolved with different versions including HTML4, XHTML, and HTML5.</w:t>
        <w:br/>
        <w:br/>
        <w:t>3. Basic Structure of an HTML Document</w:t>
        <w:br/>
        <w:t>Every HTML document follows a standard structure that includes:</w:t>
        <w:br/>
        <w:t>- DOCTYPE declaration</w:t>
        <w:br/>
        <w:t>- html element</w:t>
        <w:br/>
        <w:t>- head section</w:t>
        <w:br/>
        <w:t>- body section</w:t>
        <w:br/>
        <w:br/>
        <w:t>4. HTML Tags and Elements</w:t>
        <w:br/>
        <w:t>HTML uses tags such as &lt;p&gt;, &lt;h1&gt;, &lt;div&gt;, etc. Elements consist of opening and closing tags with content in between.</w:t>
        <w:br/>
        <w:br/>
        <w:t>5. Attributes</w:t>
        <w:br/>
        <w:t>Attributes provide additional information about elements. Examples include class, id, src, and href.</w:t>
        <w:br/>
        <w:br/>
        <w:t>6. Headings and Paragraphs</w:t>
        <w:br/>
        <w:t>HTML provides six levels of headings (&lt;h1&gt; to &lt;h6&gt;) and paragraph tags &lt;p&gt;.</w:t>
        <w:br/>
        <w:br/>
        <w:t>7. Links</w:t>
        <w:br/>
        <w:t>Links are created using the &lt;a&gt; tag with the href attribute.</w:t>
        <w:br/>
        <w:br/>
        <w:t>8. Images</w:t>
        <w:br/>
        <w:t>Images are added using the &lt;img&gt; tag.</w:t>
        <w:br/>
        <w:br/>
        <w:t>9. Lists</w:t>
        <w:br/>
        <w:t>There are ordered lists (&lt;ol&gt;) and unordered lists (&lt;ul&gt;).</w:t>
        <w:br/>
        <w:br/>
        <w:t>10. Tables</w:t>
        <w:br/>
        <w:t>Tables are created using &lt;table&gt;, &lt;tr&gt;, &lt;td&gt;, and &lt;th&gt; tags.</w:t>
        <w:br/>
        <w:br/>
        <w:t>11. Forms</w:t>
        <w:br/>
        <w:t>Forms collect user input using &lt;form&gt;, &lt;input&gt;, &lt;textarea&gt;, and &lt;button&gt;.</w:t>
        <w:br/>
        <w:br/>
        <w:t>12. Semantic HTML</w:t>
        <w:br/>
        <w:t>Semantic tags like &lt;header&gt;, &lt;footer&gt;, &lt;article&gt;, and &lt;section&gt; give meaning to content.</w:t>
        <w:br/>
        <w:br/>
        <w:t>13. HTML5 Features</w:t>
        <w:br/>
        <w:t>HTML5 introduced new elements such as &lt;video&gt;, &lt;audio&gt;, &lt;canvas&gt;, and APIs.</w:t>
        <w:br/>
        <w:br/>
        <w:t>14. Best Practices</w:t>
        <w:br/>
        <w:t>- Use proper indentation</w:t>
        <w:br/>
        <w:t>- Write semantic HTML</w:t>
        <w:br/>
        <w:t>- Validate code</w:t>
        <w:br/>
        <w:t>- Keep code clean</w:t>
        <w:br/>
        <w:br/>
        <w:t>Conclusion</w:t>
        <w:br/>
        <w:t>HTML is the foundation of web development. Understanding HTML is essential for anyone looking to build websites or web applications.</w:t>
        <w:br/>
      </w:r>
    </w:p>
    <w:p>
      <w:r>
        <w:br/>
        <w:t>Introduction to HTML</w:t>
        <w:br/>
        <w:br/>
        <w:t>HTML (HyperText Markup Language) is the standard language used to create and design web pages. It provides the structure of a webpage and allows developers to organize content such as text, images, links, and multimedia.</w:t>
        <w:br/>
        <w:br/>
        <w:t>1. What is HTML?</w:t>
        <w:br/>
        <w:t>HTML stands for HyperText Markup Language. It is not a programming language but a markup language that uses tags to define elements on a webpage.</w:t>
        <w:br/>
        <w:br/>
        <w:t>2. History of HTML</w:t>
        <w:br/>
        <w:t>HTML was created by Tim Berners-Lee in 1991. Over time, it has evolved with different versions including HTML4, XHTML, and HTML5.</w:t>
        <w:br/>
        <w:br/>
        <w:t>3. Basic Structure of an HTML Document</w:t>
        <w:br/>
        <w:t>Every HTML document follows a standard structure that includes:</w:t>
        <w:br/>
        <w:t>- DOCTYPE declaration</w:t>
        <w:br/>
        <w:t>- html element</w:t>
        <w:br/>
        <w:t>- head section</w:t>
        <w:br/>
        <w:t>- body section</w:t>
        <w:br/>
        <w:br/>
        <w:t>4. HTML Tags and Elements</w:t>
        <w:br/>
        <w:t>HTML uses tags such as &lt;p&gt;, &lt;h1&gt;, &lt;div&gt;, etc. Elements consist of opening and closing tags with content in between.</w:t>
        <w:br/>
        <w:br/>
        <w:t>5. Attributes</w:t>
        <w:br/>
        <w:t>Attributes provide additional information about elements. Examples include class, id, src, and href.</w:t>
        <w:br/>
        <w:br/>
        <w:t>6. Headings and Paragraphs</w:t>
        <w:br/>
        <w:t>HTML provides six levels of headings (&lt;h1&gt; to &lt;h6&gt;) and paragraph tags &lt;p&gt;.</w:t>
        <w:br/>
        <w:br/>
        <w:t>7. Links</w:t>
        <w:br/>
        <w:t>Links are created using the &lt;a&gt; tag with the href attribute.</w:t>
        <w:br/>
        <w:br/>
        <w:t>8. Images</w:t>
        <w:br/>
        <w:t>Images are added using the &lt;img&gt; tag.</w:t>
        <w:br/>
        <w:br/>
        <w:t>9. Lists</w:t>
        <w:br/>
        <w:t>There are ordered lists (&lt;ol&gt;) and unordered lists (&lt;ul&gt;).</w:t>
        <w:br/>
        <w:br/>
        <w:t>10. Tables</w:t>
        <w:br/>
        <w:t>Tables are created using &lt;table&gt;, &lt;tr&gt;, &lt;td&gt;, and &lt;th&gt; tags.</w:t>
        <w:br/>
        <w:br/>
        <w:t>11. Forms</w:t>
        <w:br/>
        <w:t>Forms collect user input using &lt;form&gt;, &lt;input&gt;, &lt;textarea&gt;, and &lt;button&gt;.</w:t>
        <w:br/>
        <w:br/>
        <w:t>12. Semantic HTML</w:t>
        <w:br/>
        <w:t>Semantic tags like &lt;header&gt;, &lt;footer&gt;, &lt;article&gt;, and &lt;section&gt; give meaning to content.</w:t>
        <w:br/>
        <w:br/>
        <w:t>13. HTML5 Features</w:t>
        <w:br/>
        <w:t>HTML5 introduced new elements such as &lt;video&gt;, &lt;audio&gt;, &lt;canvas&gt;, and APIs.</w:t>
        <w:br/>
        <w:br/>
        <w:t>14. Best Practices</w:t>
        <w:br/>
        <w:t>- Use proper indentation</w:t>
        <w:br/>
        <w:t>- Write semantic HTML</w:t>
        <w:br/>
        <w:t>- Validate code</w:t>
        <w:br/>
        <w:t>- Keep code clean</w:t>
        <w:br/>
        <w:br/>
        <w:t>Conclusion</w:t>
        <w:br/>
        <w:t>HTML is the foundation of web development. Understanding HTML is essential for anyone looking to build websites or web applications.</w:t>
        <w:br/>
      </w:r>
    </w:p>
    <w:p>
      <w:r>
        <w:br/>
        <w:t>Introduction to HTML</w:t>
        <w:br/>
        <w:br/>
        <w:t>HTML (HyperText Markup Language) is the standard language used to create and design web pages. It provides the structure of a webpage and allows developers to organize content such as text, images, links, and multimedia.</w:t>
        <w:br/>
        <w:br/>
        <w:t>1. What is HTML?</w:t>
        <w:br/>
        <w:t>HTML stands for HyperText Markup Language. It is not a programming language but a markup language that uses tags to define elements on a webpage.</w:t>
        <w:br/>
        <w:br/>
        <w:t>2. History of HTML</w:t>
        <w:br/>
        <w:t>HTML was created by Tim Berners-Lee in 1991. Over time, it has evolved with different versions including HTML4, XHTML, and HTML5.</w:t>
        <w:br/>
        <w:br/>
        <w:t>3. Basic Structure of an HTML Document</w:t>
        <w:br/>
        <w:t>Every HTML document follows a standard structure that includes:</w:t>
        <w:br/>
        <w:t>- DOCTYPE declaration</w:t>
        <w:br/>
        <w:t>- html element</w:t>
        <w:br/>
        <w:t>- head section</w:t>
        <w:br/>
        <w:t>- body section</w:t>
        <w:br/>
        <w:br/>
        <w:t>4. HTML Tags and Elements</w:t>
        <w:br/>
        <w:t>HTML uses tags such as &lt;p&gt;, &lt;h1&gt;, &lt;div&gt;, etc. Elements consist of opening and closing tags with content in between.</w:t>
        <w:br/>
        <w:br/>
        <w:t>5. Attributes</w:t>
        <w:br/>
        <w:t>Attributes provide additional information about elements. Examples include class, id, src, and href.</w:t>
        <w:br/>
        <w:br/>
        <w:t>6. Headings and Paragraphs</w:t>
        <w:br/>
        <w:t>HTML provides six levels of headings (&lt;h1&gt; to &lt;h6&gt;) and paragraph tags &lt;p&gt;.</w:t>
        <w:br/>
        <w:br/>
        <w:t>7. Links</w:t>
        <w:br/>
        <w:t>Links are created using the &lt;a&gt; tag with the href attribute.</w:t>
        <w:br/>
        <w:br/>
        <w:t>8. Images</w:t>
        <w:br/>
        <w:t>Images are added using the &lt;img&gt; tag.</w:t>
        <w:br/>
        <w:br/>
        <w:t>9. Lists</w:t>
        <w:br/>
        <w:t>There are ordered lists (&lt;ol&gt;) and unordered lists (&lt;ul&gt;).</w:t>
        <w:br/>
        <w:br/>
        <w:t>10. Tables</w:t>
        <w:br/>
        <w:t>Tables are created using &lt;table&gt;, &lt;tr&gt;, &lt;td&gt;, and &lt;th&gt; tags.</w:t>
        <w:br/>
        <w:br/>
        <w:t>11. Forms</w:t>
        <w:br/>
        <w:t>Forms collect user input using &lt;form&gt;, &lt;input&gt;, &lt;textarea&gt;, and &lt;button&gt;.</w:t>
        <w:br/>
        <w:br/>
        <w:t>12. Semantic HTML</w:t>
        <w:br/>
        <w:t>Semantic tags like &lt;header&gt;, &lt;footer&gt;, &lt;article&gt;, and &lt;section&gt; give meaning to content.</w:t>
        <w:br/>
        <w:br/>
        <w:t>13. HTML5 Features</w:t>
        <w:br/>
        <w:t>HTML5 introduced new elements such as &lt;video&gt;, &lt;audio&gt;, &lt;canvas&gt;, and APIs.</w:t>
        <w:br/>
        <w:br/>
        <w:t>14. Best Practices</w:t>
        <w:br/>
        <w:t>- Use proper indentation</w:t>
        <w:br/>
        <w:t>- Write semantic HTML</w:t>
        <w:br/>
        <w:t>- Validate code</w:t>
        <w:br/>
        <w:t>- Keep code clean</w:t>
        <w:br/>
        <w:br/>
        <w:t>Conclusion</w:t>
        <w:br/>
        <w:t>HTML is the foundation of web development. Understanding HTML is essential for anyone looking to build websites or web applications.</w:t>
        <w:br/>
      </w:r>
    </w:p>
    <w:p>
      <w:r>
        <w:br/>
        <w:t>Introduction to HTML</w:t>
        <w:br/>
        <w:br/>
        <w:t>HTML (HyperText Markup Language) is the standard language used to create and design web pages. It provides the structure of a webpage and allows developers to organize content such as text, images, links, and multimedia.</w:t>
        <w:br/>
        <w:br/>
        <w:t>1. What is HTML?</w:t>
        <w:br/>
        <w:t>HTML stands for HyperText Markup Language. It is not a programming language but a markup language that uses tags to define elements on a webpage.</w:t>
        <w:br/>
        <w:br/>
        <w:t>2. History of HTML</w:t>
        <w:br/>
        <w:t>HTML was created by Tim Berners-Lee in 1991. Over time, it has evolved with different versions including HTML4, XHTML, and HTML5.</w:t>
        <w:br/>
        <w:br/>
        <w:t>3. Basic Structure of an HTML Document</w:t>
        <w:br/>
        <w:t>Every HTML document follows a standard structure that includes:</w:t>
        <w:br/>
        <w:t>- DOCTYPE declaration</w:t>
        <w:br/>
        <w:t>- html element</w:t>
        <w:br/>
        <w:t>- head section</w:t>
        <w:br/>
        <w:t>- body section</w:t>
        <w:br/>
        <w:br/>
        <w:t>4. HTML Tags and Elements</w:t>
        <w:br/>
        <w:t>HTML uses tags such as &lt;p&gt;, &lt;h1&gt;, &lt;div&gt;, etc. Elements consist of opening and closing tags with content in between.</w:t>
        <w:br/>
        <w:br/>
        <w:t>5. Attributes</w:t>
        <w:br/>
        <w:t>Attributes provide additional information about elements. Examples include class, id, src, and href.</w:t>
        <w:br/>
        <w:br/>
        <w:t>6. Headings and Paragraphs</w:t>
        <w:br/>
        <w:t>HTML provides six levels of headings (&lt;h1&gt; to &lt;h6&gt;) and paragraph tags &lt;p&gt;.</w:t>
        <w:br/>
        <w:br/>
        <w:t>7. Links</w:t>
        <w:br/>
        <w:t>Links are created using the &lt;a&gt; tag with the href attribute.</w:t>
        <w:br/>
        <w:br/>
        <w:t>8. Images</w:t>
        <w:br/>
        <w:t>Images are added using the &lt;img&gt; tag.</w:t>
        <w:br/>
        <w:br/>
        <w:t>9. Lists</w:t>
        <w:br/>
        <w:t>There are ordered lists (&lt;ol&gt;) and unordered lists (&lt;ul&gt;).</w:t>
        <w:br/>
        <w:br/>
        <w:t>10. Tables</w:t>
        <w:br/>
        <w:t>Tables are created using &lt;table&gt;, &lt;tr&gt;, &lt;td&gt;, and &lt;th&gt; tags.</w:t>
        <w:br/>
        <w:br/>
        <w:t>11. Forms</w:t>
        <w:br/>
        <w:t>Forms collect user input using &lt;form&gt;, &lt;input&gt;, &lt;textarea&gt;, and &lt;button&gt;.</w:t>
        <w:br/>
        <w:br/>
        <w:t>12. Semantic HTML</w:t>
        <w:br/>
        <w:t>Semantic tags like &lt;header&gt;, &lt;footer&gt;, &lt;article&gt;, and &lt;section&gt; give meaning to content.</w:t>
        <w:br/>
        <w:br/>
        <w:t>13. HTML5 Features</w:t>
        <w:br/>
        <w:t>HTML5 introduced new elements such as &lt;video&gt;, &lt;audio&gt;, &lt;canvas&gt;, and APIs.</w:t>
        <w:br/>
        <w:br/>
        <w:t>14. Best Practices</w:t>
        <w:br/>
        <w:t>- Use proper indentation</w:t>
        <w:br/>
        <w:t>- Write semantic HTML</w:t>
        <w:br/>
        <w:t>- Validate code</w:t>
        <w:br/>
        <w:t>- Keep code clean</w:t>
        <w:br/>
        <w:br/>
        <w:t>Conclusion</w:t>
        <w:br/>
        <w:t>HTML is the foundation of web development. Understanding HTML is essential for anyone looking to build websites or web applications.</w:t>
        <w:br/>
      </w:r>
    </w:p>
    <w:p>
      <w:r>
        <w:br/>
        <w:t>Introduction to HTML</w:t>
        <w:br/>
        <w:br/>
        <w:t>HTML (HyperText Markup Language) is the standard language used to create and design web pages. It provides the structure of a webpage and allows developers to organize content such as text, images, links, and multimedia.</w:t>
        <w:br/>
        <w:br/>
        <w:t>1. What is HTML?</w:t>
        <w:br/>
        <w:t>HTML stands for HyperText Markup Language. It is not a programming language but a markup language that uses tags to define elements on a webpage.</w:t>
        <w:br/>
        <w:br/>
        <w:t>2. History of HTML</w:t>
        <w:br/>
        <w:t>HTML was created by Tim Berners-Lee in 1991. Over time, it has evolved with different versions including HTML4, XHTML, and HTML5.</w:t>
        <w:br/>
        <w:br/>
        <w:t>3. Basic Structure of an HTML Document</w:t>
        <w:br/>
        <w:t>Every HTML document follows a standard structure that includes:</w:t>
        <w:br/>
        <w:t>- DOCTYPE declaration</w:t>
        <w:br/>
        <w:t>- html element</w:t>
        <w:br/>
        <w:t>- head section</w:t>
        <w:br/>
        <w:t>- body section</w:t>
        <w:br/>
        <w:br/>
        <w:t>4. HTML Tags and Elements</w:t>
        <w:br/>
        <w:t>HTML uses tags such as &lt;p&gt;, &lt;h1&gt;, &lt;div&gt;, etc. Elements consist of opening and closing tags with content in between.</w:t>
        <w:br/>
        <w:br/>
        <w:t>5. Attributes</w:t>
        <w:br/>
        <w:t>Attributes provide additional information about elements. Examples include class, id, src, and href.</w:t>
        <w:br/>
        <w:br/>
        <w:t>6. Headings and Paragraphs</w:t>
        <w:br/>
        <w:t>HTML provides six levels of headings (&lt;h1&gt; to &lt;h6&gt;) and paragraph tags &lt;p&gt;.</w:t>
        <w:br/>
        <w:br/>
        <w:t>7. Links</w:t>
        <w:br/>
        <w:t>Links are created using the &lt;a&gt; tag with the href attribute.</w:t>
        <w:br/>
        <w:br/>
        <w:t>8. Images</w:t>
        <w:br/>
        <w:t>Images are added using the &lt;img&gt; tag.</w:t>
        <w:br/>
        <w:br/>
        <w:t>9. Lists</w:t>
        <w:br/>
        <w:t>There are ordered lists (&lt;ol&gt;) and unordered lists (&lt;ul&gt;).</w:t>
        <w:br/>
        <w:br/>
        <w:t>10. Tables</w:t>
        <w:br/>
        <w:t>Tables are created using &lt;table&gt;, &lt;tr&gt;, &lt;td&gt;, and &lt;th&gt; tags.</w:t>
        <w:br/>
        <w:br/>
        <w:t>11. Forms</w:t>
        <w:br/>
        <w:t>Forms collect user input using &lt;form&gt;, &lt;input&gt;, &lt;textarea&gt;, and &lt;button&gt;.</w:t>
        <w:br/>
        <w:br/>
        <w:t>12. Semantic HTML</w:t>
        <w:br/>
        <w:t>Semantic tags like &lt;header&gt;, &lt;footer&gt;, &lt;article&gt;, and &lt;section&gt; give meaning to content.</w:t>
        <w:br/>
        <w:br/>
        <w:t>13. HTML5 Features</w:t>
        <w:br/>
        <w:t>HTML5 introduced new elements such as &lt;video&gt;, &lt;audio&gt;, &lt;canvas&gt;, and APIs.</w:t>
        <w:br/>
        <w:br/>
        <w:t>14. Best Practices</w:t>
        <w:br/>
        <w:t>- Use proper indentation</w:t>
        <w:br/>
        <w:t>- Write semantic HTML</w:t>
        <w:br/>
        <w:t>- Validate code</w:t>
        <w:br/>
        <w:t>- Keep code clean</w:t>
        <w:br/>
        <w:br/>
        <w:t>Conclusion</w:t>
        <w:br/>
        <w:t>HTML is the foundation of web development. Understanding HTML is essential for anyone looking to build websites or web applications.</w:t>
        <w:br/>
      </w:r>
    </w:p>
    <w:p>
      <w:r>
        <w:br/>
        <w:t>Introduction to HTML</w:t>
        <w:br/>
        <w:br/>
        <w:t>HTML (HyperText Markup Language) is the standard language used to create and design web pages. It provides the structure of a webpage and allows developers to organize content such as text, images, links, and multimedia.</w:t>
        <w:br/>
        <w:br/>
        <w:t>1. What is HTML?</w:t>
        <w:br/>
        <w:t>HTML stands for HyperText Markup Language. It is not a programming language but a markup language that uses tags to define elements on a webpage.</w:t>
        <w:br/>
        <w:br/>
        <w:t>2. History of HTML</w:t>
        <w:br/>
        <w:t>HTML was created by Tim Berners-Lee in 1991. Over time, it has evolved with different versions including HTML4, XHTML, and HTML5.</w:t>
        <w:br/>
        <w:br/>
        <w:t>3. Basic Structure of an HTML Document</w:t>
        <w:br/>
        <w:t>Every HTML document follows a standard structure that includes:</w:t>
        <w:br/>
        <w:t>- DOCTYPE declaration</w:t>
        <w:br/>
        <w:t>- html element</w:t>
        <w:br/>
        <w:t>- head section</w:t>
        <w:br/>
        <w:t>- body section</w:t>
        <w:br/>
        <w:br/>
        <w:t>4. HTML Tags and Elements</w:t>
        <w:br/>
        <w:t>HTML uses tags such as &lt;p&gt;, &lt;h1&gt;, &lt;div&gt;, etc. Elements consist of opening and closing tags with content in between.</w:t>
        <w:br/>
        <w:br/>
        <w:t>5. Attributes</w:t>
        <w:br/>
        <w:t>Attributes provide additional information about elements. Examples include class, id, src, and href.</w:t>
        <w:br/>
        <w:br/>
        <w:t>6. Headings and Paragraphs</w:t>
        <w:br/>
        <w:t>HTML provides six levels of headings (&lt;h1&gt; to &lt;h6&gt;) and paragraph tags &lt;p&gt;.</w:t>
        <w:br/>
        <w:br/>
        <w:t>7. Links</w:t>
        <w:br/>
        <w:t>Links are created using the &lt;a&gt; tag with the href attribute.</w:t>
        <w:br/>
        <w:br/>
        <w:t>8. Images</w:t>
        <w:br/>
        <w:t>Images are added using the &lt;img&gt; tag.</w:t>
        <w:br/>
        <w:br/>
        <w:t>9. Lists</w:t>
        <w:br/>
        <w:t>There are ordered lists (&lt;ol&gt;) and unordered lists (&lt;ul&gt;).</w:t>
        <w:br/>
        <w:br/>
        <w:t>10. Tables</w:t>
        <w:br/>
        <w:t>Tables are created using &lt;table&gt;, &lt;tr&gt;, &lt;td&gt;, and &lt;th&gt; tags.</w:t>
        <w:br/>
        <w:br/>
        <w:t>11. Forms</w:t>
        <w:br/>
        <w:t>Forms collect user input using &lt;form&gt;, &lt;input&gt;, &lt;textarea&gt;, and &lt;button&gt;.</w:t>
        <w:br/>
        <w:br/>
        <w:t>12. Semantic HTML</w:t>
        <w:br/>
        <w:t>Semantic tags like &lt;header&gt;, &lt;footer&gt;, &lt;article&gt;, and &lt;section&gt; give meaning to content.</w:t>
        <w:br/>
        <w:br/>
        <w:t>13. HTML5 Features</w:t>
        <w:br/>
        <w:t>HTML5 introduced new elements such as &lt;video&gt;, &lt;audio&gt;, &lt;canvas&gt;, and APIs.</w:t>
        <w:br/>
        <w:br/>
        <w:t>14. Best Practices</w:t>
        <w:br/>
        <w:t>- Use proper indentation</w:t>
        <w:br/>
        <w:t>- Write semantic HTML</w:t>
        <w:br/>
        <w:t>- Validate code</w:t>
        <w:br/>
        <w:t>- Keep code clean</w:t>
        <w:br/>
        <w:br/>
        <w:t>Conclusion</w:t>
        <w:br/>
        <w:t>HTML is the foundation of web development. Understanding HTML is essential for anyone looking to build websites or web applications.</w:t>
        <w:br/>
      </w:r>
    </w:p>
    <w:p>
      <w:r>
        <w:br/>
        <w:t>Introduction to HTML</w:t>
        <w:br/>
        <w:br/>
        <w:t>HTML (HyperText Markup Language) is the standard language used to create and design web pages. It provides the structure of a webpage and allows developers to organize content such as text, images, links, and multimedia.</w:t>
        <w:br/>
        <w:br/>
        <w:t>1. What is HTML?</w:t>
        <w:br/>
        <w:t>HTML stands for HyperText Markup Language. It is not a programming language but a markup language that uses tags to define elements on a webpage.</w:t>
        <w:br/>
        <w:br/>
        <w:t>2. History of HTML</w:t>
        <w:br/>
        <w:t>HTML was created by Tim Berners-Lee in 1991. Over time, it has evolved with different versions including HTML4, XHTML, and HTML5.</w:t>
        <w:br/>
        <w:br/>
        <w:t>3. Basic Structure of an HTML Document</w:t>
        <w:br/>
        <w:t>Every HTML document follows a standard structure that includes:</w:t>
        <w:br/>
        <w:t>- DOCTYPE declaration</w:t>
        <w:br/>
        <w:t>- html element</w:t>
        <w:br/>
        <w:t>- head section</w:t>
        <w:br/>
        <w:t>- body section</w:t>
        <w:br/>
        <w:br/>
        <w:t>4. HTML Tags and Elements</w:t>
        <w:br/>
        <w:t>HTML uses tags such as &lt;p&gt;, &lt;h1&gt;, &lt;div&gt;, etc. Elements consist of opening and closing tags with content in between.</w:t>
        <w:br/>
        <w:br/>
        <w:t>5. Attributes</w:t>
        <w:br/>
        <w:t>Attributes provide additional information about elements. Examples include class, id, src, and href.</w:t>
        <w:br/>
        <w:br/>
        <w:t>6. Headings and Paragraphs</w:t>
        <w:br/>
        <w:t>HTML provides six levels of headings (&lt;h1&gt; to &lt;h6&gt;) and paragraph tags &lt;p&gt;.</w:t>
        <w:br/>
        <w:br/>
        <w:t>7. Links</w:t>
        <w:br/>
        <w:t>Links are created using the &lt;a&gt; tag with the href attribute.</w:t>
        <w:br/>
        <w:br/>
        <w:t>8. Images</w:t>
        <w:br/>
        <w:t>Images are added using the &lt;img&gt; tag.</w:t>
        <w:br/>
        <w:br/>
        <w:t>9. Lists</w:t>
        <w:br/>
        <w:t>There are ordered lists (&lt;ol&gt;) and unordered lists (&lt;ul&gt;).</w:t>
        <w:br/>
        <w:br/>
        <w:t>10. Tables</w:t>
        <w:br/>
        <w:t>Tables are created using &lt;table&gt;, &lt;tr&gt;, &lt;td&gt;, and &lt;th&gt; tags.</w:t>
        <w:br/>
        <w:br/>
        <w:t>11. Forms</w:t>
        <w:br/>
        <w:t>Forms collect user input using &lt;form&gt;, &lt;input&gt;, &lt;textarea&gt;, and &lt;button&gt;.</w:t>
        <w:br/>
        <w:br/>
        <w:t>12. Semantic HTML</w:t>
        <w:br/>
        <w:t>Semantic tags like &lt;header&gt;, &lt;footer&gt;, &lt;article&gt;, and &lt;section&gt; give meaning to content.</w:t>
        <w:br/>
        <w:br/>
        <w:t>13. HTML5 Features</w:t>
        <w:br/>
        <w:t>HTML5 introduced new elements such as &lt;video&gt;, &lt;audio&gt;, &lt;canvas&gt;, and APIs.</w:t>
        <w:br/>
        <w:br/>
        <w:t>14. Best Practices</w:t>
        <w:br/>
        <w:t>- Use proper indentation</w:t>
        <w:br/>
        <w:t>- Write semantic HTML</w:t>
        <w:br/>
        <w:t>- Validate code</w:t>
        <w:br/>
        <w:t>- Keep code clean</w:t>
        <w:br/>
        <w:br/>
        <w:t>Conclusion</w:t>
        <w:br/>
        <w:t>HTML is the foundation of web development. Understanding HTML is essential for anyone looking to build websites or web applications.</w:t>
        <w:br/>
      </w:r>
    </w:p>
    <w:p>
      <w:r>
        <w:br/>
        <w:t>Introduction to HTML</w:t>
        <w:br/>
        <w:br/>
        <w:t>HTML (HyperText Markup Language) is the standard language used to create and design web pages. It provides the structure of a webpage and allows developers to organize content such as text, images, links, and multimedia.</w:t>
        <w:br/>
        <w:br/>
        <w:t>1. What is HTML?</w:t>
        <w:br/>
        <w:t>HTML stands for HyperText Markup Language. It is not a programming language but a markup language that uses tags to define elements on a webpage.</w:t>
        <w:br/>
        <w:br/>
        <w:t>2. History of HTML</w:t>
        <w:br/>
        <w:t>HTML was created by Tim Berners-Lee in 1991. Over time, it has evolved with different versions including HTML4, XHTML, and HTML5.</w:t>
        <w:br/>
        <w:br/>
        <w:t>3. Basic Structure of an HTML Document</w:t>
        <w:br/>
        <w:t>Every HTML document follows a standard structure that includes:</w:t>
        <w:br/>
        <w:t>- DOCTYPE declaration</w:t>
        <w:br/>
        <w:t>- html element</w:t>
        <w:br/>
        <w:t>- head section</w:t>
        <w:br/>
        <w:t>- body section</w:t>
        <w:br/>
        <w:br/>
        <w:t>4. HTML Tags and Elements</w:t>
        <w:br/>
        <w:t>HTML uses tags such as &lt;p&gt;, &lt;h1&gt;, &lt;div&gt;, etc. Elements consist of opening and closing tags with content in between.</w:t>
        <w:br/>
        <w:br/>
        <w:t>5. Attributes</w:t>
        <w:br/>
        <w:t>Attributes provide additional information about elements. Examples include class, id, src, and href.</w:t>
        <w:br/>
        <w:br/>
        <w:t>6. Headings and Paragraphs</w:t>
        <w:br/>
        <w:t>HTML provides six levels of headings (&lt;h1&gt; to &lt;h6&gt;) and paragraph tags &lt;p&gt;.</w:t>
        <w:br/>
        <w:br/>
        <w:t>7. Links</w:t>
        <w:br/>
        <w:t>Links are created using the &lt;a&gt; tag with the href attribute.</w:t>
        <w:br/>
        <w:br/>
        <w:t>8. Images</w:t>
        <w:br/>
        <w:t>Images are added using the &lt;img&gt; tag.</w:t>
        <w:br/>
        <w:br/>
        <w:t>9. Lists</w:t>
        <w:br/>
        <w:t>There are ordered lists (&lt;ol&gt;) and unordered lists (&lt;ul&gt;).</w:t>
        <w:br/>
        <w:br/>
        <w:t>10. Tables</w:t>
        <w:br/>
        <w:t>Tables are created using &lt;table&gt;, &lt;tr&gt;, &lt;td&gt;, and &lt;th&gt; tags.</w:t>
        <w:br/>
        <w:br/>
        <w:t>11. Forms</w:t>
        <w:br/>
        <w:t>Forms collect user input using &lt;form&gt;, &lt;input&gt;, &lt;textarea&gt;, and &lt;button&gt;.</w:t>
        <w:br/>
        <w:br/>
        <w:t>12. Semantic HTML</w:t>
        <w:br/>
        <w:t>Semantic tags like &lt;header&gt;, &lt;footer&gt;, &lt;article&gt;, and &lt;section&gt; give meaning to content.</w:t>
        <w:br/>
        <w:br/>
        <w:t>13. HTML5 Features</w:t>
        <w:br/>
        <w:t>HTML5 introduced new elements such as &lt;video&gt;, &lt;audio&gt;, &lt;canvas&gt;, and APIs.</w:t>
        <w:br/>
        <w:br/>
        <w:t>14. Best Practices</w:t>
        <w:br/>
        <w:t>- Use proper indentation</w:t>
        <w:br/>
        <w:t>- Write semantic HTML</w:t>
        <w:br/>
        <w:t>- Validate code</w:t>
        <w:br/>
        <w:t>- Keep code clean</w:t>
        <w:br/>
        <w:br/>
        <w:t>Conclusion</w:t>
        <w:br/>
        <w:t>HTML is the foundation of web development. Understanding HTML is essential for anyone looking to build websites or web applications.</w:t>
        <w:br/>
      </w:r>
    </w:p>
    <w:p>
      <w:r>
        <w:br/>
        <w:t>Introduction to HTML</w:t>
        <w:br/>
        <w:br/>
        <w:t>HTML (HyperText Markup Language) is the standard language used to create and design web pages. It provides the structure of a webpage and allows developers to organize content such as text, images, links, and multimedia.</w:t>
        <w:br/>
        <w:br/>
        <w:t>1. What is HTML?</w:t>
        <w:br/>
        <w:t>HTML stands for HyperText Markup Language. It is not a programming language but a markup language that uses tags to define elements on a webpage.</w:t>
        <w:br/>
        <w:br/>
        <w:t>2. History of HTML</w:t>
        <w:br/>
        <w:t>HTML was created by Tim Berners-Lee in 1991. Over time, it has evolved with different versions including HTML4, XHTML, and HTML5.</w:t>
        <w:br/>
        <w:br/>
        <w:t>3. Basic Structure of an HTML Document</w:t>
        <w:br/>
        <w:t>Every HTML document follows a standard structure that includes:</w:t>
        <w:br/>
        <w:t>- DOCTYPE declaration</w:t>
        <w:br/>
        <w:t>- html element</w:t>
        <w:br/>
        <w:t>- head section</w:t>
        <w:br/>
        <w:t>- body section</w:t>
        <w:br/>
        <w:br/>
        <w:t>4. HTML Tags and Elements</w:t>
        <w:br/>
        <w:t>HTML uses tags such as &lt;p&gt;, &lt;h1&gt;, &lt;div&gt;, etc. Elements consist of opening and closing tags with content in between.</w:t>
        <w:br/>
        <w:br/>
        <w:t>5. Attributes</w:t>
        <w:br/>
        <w:t>Attributes provide additional information about elements. Examples include class, id, src, and href.</w:t>
        <w:br/>
        <w:br/>
        <w:t>6. Headings and Paragraphs</w:t>
        <w:br/>
        <w:t>HTML provides six levels of headings (&lt;h1&gt; to &lt;h6&gt;) and paragraph tags &lt;p&gt;.</w:t>
        <w:br/>
        <w:br/>
        <w:t>7. Links</w:t>
        <w:br/>
        <w:t>Links are created using the &lt;a&gt; tag with the href attribute.</w:t>
        <w:br/>
        <w:br/>
        <w:t>8. Images</w:t>
        <w:br/>
        <w:t>Images are added using the &lt;img&gt; tag.</w:t>
        <w:br/>
        <w:br/>
        <w:t>9. Lists</w:t>
        <w:br/>
        <w:t>There are ordered lists (&lt;ol&gt;) and unordered lists (&lt;ul&gt;).</w:t>
        <w:br/>
        <w:br/>
        <w:t>10. Tables</w:t>
        <w:br/>
        <w:t>Tables are created using &lt;table&gt;, &lt;tr&gt;, &lt;td&gt;, and &lt;th&gt; tags.</w:t>
        <w:br/>
        <w:br/>
        <w:t>11. Forms</w:t>
        <w:br/>
        <w:t>Forms collect user input using &lt;form&gt;, &lt;input&gt;, &lt;textarea&gt;, and &lt;button&gt;.</w:t>
        <w:br/>
        <w:br/>
        <w:t>12. Semantic HTML</w:t>
        <w:br/>
        <w:t>Semantic tags like &lt;header&gt;, &lt;footer&gt;, &lt;article&gt;, and &lt;section&gt; give meaning to content.</w:t>
        <w:br/>
        <w:br/>
        <w:t>13. HTML5 Features</w:t>
        <w:br/>
        <w:t>HTML5 introduced new elements such as &lt;video&gt;, &lt;audio&gt;, &lt;canvas&gt;, and APIs.</w:t>
        <w:br/>
        <w:br/>
        <w:t>14. Best Practices</w:t>
        <w:br/>
        <w:t>- Use proper indentation</w:t>
        <w:br/>
        <w:t>- Write semantic HTML</w:t>
        <w:br/>
        <w:t>- Validate code</w:t>
        <w:br/>
        <w:t>- Keep code clean</w:t>
        <w:br/>
        <w:br/>
        <w:t>Conclusion</w:t>
        <w:br/>
        <w:t>HTML is the foundation of web development. Understanding HTML is essential for anyone looking to build websites or web applications.</w:t>
        <w:br/>
      </w:r>
    </w:p>
    <w:p>
      <w:r>
        <w:br/>
        <w:t>Introduction to HTML</w:t>
        <w:br/>
        <w:br/>
        <w:t>HTML (HyperText Markup Language) is the standard language used to create and design web pages. It provides the structure of a webpage and allows developers to organize content such as text, images, links, and multimedia.</w:t>
        <w:br/>
        <w:br/>
        <w:t>1. What is HTML?</w:t>
        <w:br/>
        <w:t>HTML stands for HyperText Markup Language. It is not a programming language but a markup language that uses tags to define elements on a webpage.</w:t>
        <w:br/>
        <w:br/>
        <w:t>2. History of HTML</w:t>
        <w:br/>
        <w:t>HTML was created by Tim Berners-Lee in 1991. Over time, it has evolved with different versions including HTML4, XHTML, and HTML5.</w:t>
        <w:br/>
        <w:br/>
        <w:t>3. Basic Structure of an HTML Document</w:t>
        <w:br/>
        <w:t>Every HTML document follows a standard structure that includes:</w:t>
        <w:br/>
        <w:t>- DOCTYPE declaration</w:t>
        <w:br/>
        <w:t>- html element</w:t>
        <w:br/>
        <w:t>- head section</w:t>
        <w:br/>
        <w:t>- body section</w:t>
        <w:br/>
        <w:br/>
        <w:t>4. HTML Tags and Elements</w:t>
        <w:br/>
        <w:t>HTML uses tags such as &lt;p&gt;, &lt;h1&gt;, &lt;div&gt;, etc. Elements consist of opening and closing tags with content in between.</w:t>
        <w:br/>
        <w:br/>
        <w:t>5. Attributes</w:t>
        <w:br/>
        <w:t>Attributes provide additional information about elements. Examples include class, id, src, and href.</w:t>
        <w:br/>
        <w:br/>
        <w:t>6. Headings and Paragraphs</w:t>
        <w:br/>
        <w:t>HTML provides six levels of headings (&lt;h1&gt; to &lt;h6&gt;) and paragraph tags &lt;p&gt;.</w:t>
        <w:br/>
        <w:br/>
        <w:t>7. Links</w:t>
        <w:br/>
        <w:t>Links are created using the &lt;a&gt; tag with the href attribute.</w:t>
        <w:br/>
        <w:br/>
        <w:t>8. Images</w:t>
        <w:br/>
        <w:t>Images are added using the &lt;img&gt; tag.</w:t>
        <w:br/>
        <w:br/>
        <w:t>9. Lists</w:t>
        <w:br/>
        <w:t>There are ordered lists (&lt;ol&gt;) and unordered lists (&lt;ul&gt;).</w:t>
        <w:br/>
        <w:br/>
        <w:t>10. Tables</w:t>
        <w:br/>
        <w:t>Tables are created using &lt;table&gt;, &lt;tr&gt;, &lt;td&gt;, and &lt;th&gt; tags.</w:t>
        <w:br/>
        <w:br/>
        <w:t>11. Forms</w:t>
        <w:br/>
        <w:t>Forms collect user input using &lt;form&gt;, &lt;input&gt;, &lt;textarea&gt;, and &lt;button&gt;.</w:t>
        <w:br/>
        <w:br/>
        <w:t>12. Semantic HTML</w:t>
        <w:br/>
        <w:t>Semantic tags like &lt;header&gt;, &lt;footer&gt;, &lt;article&gt;, and &lt;section&gt; give meaning to content.</w:t>
        <w:br/>
        <w:br/>
        <w:t>13. HTML5 Features</w:t>
        <w:br/>
        <w:t>HTML5 introduced new elements such as &lt;video&gt;, &lt;audio&gt;, &lt;canvas&gt;, and APIs.</w:t>
        <w:br/>
        <w:br/>
        <w:t>14. Best Practices</w:t>
        <w:br/>
        <w:t>- Use proper indentation</w:t>
        <w:br/>
        <w:t>- Write semantic HTML</w:t>
        <w:br/>
        <w:t>- Validate code</w:t>
        <w:br/>
        <w:t>- Keep code clean</w:t>
        <w:br/>
        <w:br/>
        <w:t>Conclusion</w:t>
        <w:br/>
        <w:t>HTML is the foundation of web development. Understanding HTML is essential for anyone looking to build websites or web applications.</w:t>
        <w:br/>
      </w:r>
    </w:p>
    <w:p>
      <w:r>
        <w:br/>
        <w:t>Introduction to HTML</w:t>
        <w:br/>
        <w:br/>
        <w:t>HTML (HyperText Markup Language) is the standard language used to create and design web pages. It provides the structure of a webpage and allows developers to organize content such as text, images, links, and multimedia.</w:t>
        <w:br/>
        <w:br/>
        <w:t>1. What is HTML?</w:t>
        <w:br/>
        <w:t>HTML stands for HyperText Markup Language. It is not a programming language but a markup language that uses tags to define elements on a webpage.</w:t>
        <w:br/>
        <w:br/>
        <w:t>2. History of HTML</w:t>
        <w:br/>
        <w:t>HTML was created by Tim Berners-Lee in 1991. Over time, it has evolved with different versions including HTML4, XHTML, and HTML5.</w:t>
        <w:br/>
        <w:br/>
        <w:t>3. Basic Structure of an HTML Document</w:t>
        <w:br/>
        <w:t>Every HTML document follows a standard structure that includes:</w:t>
        <w:br/>
        <w:t>- DOCTYPE declaration</w:t>
        <w:br/>
        <w:t>- html element</w:t>
        <w:br/>
        <w:t>- head section</w:t>
        <w:br/>
        <w:t>- body section</w:t>
        <w:br/>
        <w:br/>
        <w:t>4. HTML Tags and Elements</w:t>
        <w:br/>
        <w:t>HTML uses tags such as &lt;p&gt;, &lt;h1&gt;, &lt;div&gt;, etc. Elements consist of opening and closing tags with content in between.</w:t>
        <w:br/>
        <w:br/>
        <w:t>5. Attributes</w:t>
        <w:br/>
        <w:t>Attributes provide additional information about elements. Examples include class, id, src, and href.</w:t>
        <w:br/>
        <w:br/>
        <w:t>6. Headings and Paragraphs</w:t>
        <w:br/>
        <w:t>HTML provides six levels of headings (&lt;h1&gt; to &lt;h6&gt;) and paragraph tags &lt;p&gt;.</w:t>
        <w:br/>
        <w:br/>
        <w:t>7. Links</w:t>
        <w:br/>
        <w:t>Links are created using the &lt;a&gt; tag with the href attribute.</w:t>
        <w:br/>
        <w:br/>
        <w:t>8. Images</w:t>
        <w:br/>
        <w:t>Images are added using the &lt;img&gt; tag.</w:t>
        <w:br/>
        <w:br/>
        <w:t>9. Lists</w:t>
        <w:br/>
        <w:t>There are ordered lists (&lt;ol&gt;) and unordered lists (&lt;ul&gt;).</w:t>
        <w:br/>
        <w:br/>
        <w:t>10. Tables</w:t>
        <w:br/>
        <w:t>Tables are created using &lt;table&gt;, &lt;tr&gt;, &lt;td&gt;, and &lt;th&gt; tags.</w:t>
        <w:br/>
        <w:br/>
        <w:t>11. Forms</w:t>
        <w:br/>
        <w:t>Forms collect user input using &lt;form&gt;, &lt;input&gt;, &lt;textarea&gt;, and &lt;button&gt;.</w:t>
        <w:br/>
        <w:br/>
        <w:t>12. Semantic HTML</w:t>
        <w:br/>
        <w:t>Semantic tags like &lt;header&gt;, &lt;footer&gt;, &lt;article&gt;, and &lt;section&gt; give meaning to content.</w:t>
        <w:br/>
        <w:br/>
        <w:t>13. HTML5 Features</w:t>
        <w:br/>
        <w:t>HTML5 introduced new elements such as &lt;video&gt;, &lt;audio&gt;, &lt;canvas&gt;, and APIs.</w:t>
        <w:br/>
        <w:br/>
        <w:t>14. Best Practices</w:t>
        <w:br/>
        <w:t>- Use proper indentation</w:t>
        <w:br/>
        <w:t>- Write semantic HTML</w:t>
        <w:br/>
        <w:t>- Validate code</w:t>
        <w:br/>
        <w:t>- Keep code clean</w:t>
        <w:br/>
        <w:br/>
        <w:t>Conclusion</w:t>
        <w:br/>
        <w:t>HTML is the foundation of web development. Understanding HTML is essential for anyone looking to build websites or web applications.</w:t>
        <w:br/>
      </w:r>
    </w:p>
    <w:p>
      <w:r>
        <w:br/>
        <w:t>Introduction to HTML</w:t>
        <w:br/>
        <w:br/>
        <w:t>HTML (HyperText Markup Language) is the standard language used to create and design web pages. It provides the structure of a webpage and allows developers to organize content such as text, images, links, and multimedia.</w:t>
        <w:br/>
        <w:br/>
        <w:t>1. What is HTML?</w:t>
        <w:br/>
        <w:t>HTML stands for HyperText Markup Language. It is not a programming language but a markup language that uses tags to define elements on a webpage.</w:t>
        <w:br/>
        <w:br/>
        <w:t>2. History of HTML</w:t>
        <w:br/>
        <w:t>HTML was created by Tim Berners-Lee in 1991. Over time, it has evolved with different versions including HTML4, XHTML, and HTML5.</w:t>
        <w:br/>
        <w:br/>
        <w:t>3. Basic Structure of an HTML Document</w:t>
        <w:br/>
        <w:t>Every HTML document follows a standard structure that includes:</w:t>
        <w:br/>
        <w:t>- DOCTYPE declaration</w:t>
        <w:br/>
        <w:t>- html element</w:t>
        <w:br/>
        <w:t>- head section</w:t>
        <w:br/>
        <w:t>- body section</w:t>
        <w:br/>
        <w:br/>
        <w:t>4. HTML Tags and Elements</w:t>
        <w:br/>
        <w:t>HTML uses tags such as &lt;p&gt;, &lt;h1&gt;, &lt;div&gt;, etc. Elements consist of opening and closing tags with content in between.</w:t>
        <w:br/>
        <w:br/>
        <w:t>5. Attributes</w:t>
        <w:br/>
        <w:t>Attributes provide additional information about elements. Examples include class, id, src, and href.</w:t>
        <w:br/>
        <w:br/>
        <w:t>6. Headings and Paragraphs</w:t>
        <w:br/>
        <w:t>HTML provides six levels of headings (&lt;h1&gt; to &lt;h6&gt;) and paragraph tags &lt;p&gt;.</w:t>
        <w:br/>
        <w:br/>
        <w:t>7. Links</w:t>
        <w:br/>
        <w:t>Links are created using the &lt;a&gt; tag with the href attribute.</w:t>
        <w:br/>
        <w:br/>
        <w:t>8. Images</w:t>
        <w:br/>
        <w:t>Images are added using the &lt;img&gt; tag.</w:t>
        <w:br/>
        <w:br/>
        <w:t>9. Lists</w:t>
        <w:br/>
        <w:t>There are ordered lists (&lt;ol&gt;) and unordered lists (&lt;ul&gt;).</w:t>
        <w:br/>
        <w:br/>
        <w:t>10. Tables</w:t>
        <w:br/>
        <w:t>Tables are created using &lt;table&gt;, &lt;tr&gt;, &lt;td&gt;, and &lt;th&gt; tags.</w:t>
        <w:br/>
        <w:br/>
        <w:t>11. Forms</w:t>
        <w:br/>
        <w:t>Forms collect user input using &lt;form&gt;, &lt;input&gt;, &lt;textarea&gt;, and &lt;button&gt;.</w:t>
        <w:br/>
        <w:br/>
        <w:t>12. Semantic HTML</w:t>
        <w:br/>
        <w:t>Semantic tags like &lt;header&gt;, &lt;footer&gt;, &lt;article&gt;, and &lt;section&gt; give meaning to content.</w:t>
        <w:br/>
        <w:br/>
        <w:t>13. HTML5 Features</w:t>
        <w:br/>
        <w:t>HTML5 introduced new elements such as &lt;video&gt;, &lt;audio&gt;, &lt;canvas&gt;, and APIs.</w:t>
        <w:br/>
        <w:br/>
        <w:t>14. Best Practices</w:t>
        <w:br/>
        <w:t>- Use proper indentation</w:t>
        <w:br/>
        <w:t>- Write semantic HTML</w:t>
        <w:br/>
        <w:t>- Validate code</w:t>
        <w:br/>
        <w:t>- Keep code clean</w:t>
        <w:br/>
        <w:br/>
        <w:t>Conclusion</w:t>
        <w:br/>
        <w:t>HTML is the foundation of web development. Understanding HTML is essential for anyone looking to build websites or web applications.</w:t>
        <w:br/>
      </w:r>
    </w:p>
    <w:p>
      <w:r>
        <w:br/>
        <w:t>Introduction to HTML</w:t>
        <w:br/>
        <w:br/>
        <w:t>HTML (HyperText Markup Language) is the standard language used to create and design web pages. It provides the structure of a webpage and allows developers to organize content such as text, images, links, and multimedia.</w:t>
        <w:br/>
        <w:br/>
        <w:t>1. What is HTML?</w:t>
        <w:br/>
        <w:t>HTML stands for HyperText Markup Language. It is not a programming language but a markup language that uses tags to define elements on a webpage.</w:t>
        <w:br/>
        <w:br/>
        <w:t>2. History of HTML</w:t>
        <w:br/>
        <w:t>HTML was created by Tim Berners-Lee in 1991. Over time, it has evolved with different versions including HTML4, XHTML, and HTML5.</w:t>
        <w:br/>
        <w:br/>
        <w:t>3. Basic Structure of an HTML Document</w:t>
        <w:br/>
        <w:t>Every HTML document follows a standard structure that includes:</w:t>
        <w:br/>
        <w:t>- DOCTYPE declaration</w:t>
        <w:br/>
        <w:t>- html element</w:t>
        <w:br/>
        <w:t>- head section</w:t>
        <w:br/>
        <w:t>- body section</w:t>
        <w:br/>
        <w:br/>
        <w:t>4. HTML Tags and Elements</w:t>
        <w:br/>
        <w:t>HTML uses tags such as &lt;p&gt;, &lt;h1&gt;, &lt;div&gt;, etc. Elements consist of opening and closing tags with content in between.</w:t>
        <w:br/>
        <w:br/>
        <w:t>5. Attributes</w:t>
        <w:br/>
        <w:t>Attributes provide additional information about elements. Examples include class, id, src, and href.</w:t>
        <w:br/>
        <w:br/>
        <w:t>6. Headings and Paragraphs</w:t>
        <w:br/>
        <w:t>HTML provides six levels of headings (&lt;h1&gt; to &lt;h6&gt;) and paragraph tags &lt;p&gt;.</w:t>
        <w:br/>
        <w:br/>
        <w:t>7. Links</w:t>
        <w:br/>
        <w:t>Links are created using the &lt;a&gt; tag with the href attribute.</w:t>
        <w:br/>
        <w:br/>
        <w:t>8. Images</w:t>
        <w:br/>
        <w:t>Images are added using the &lt;img&gt; tag.</w:t>
        <w:br/>
        <w:br/>
        <w:t>9. Lists</w:t>
        <w:br/>
        <w:t>There are ordered lists (&lt;ol&gt;) and unordered lists (&lt;ul&gt;).</w:t>
        <w:br/>
        <w:br/>
        <w:t>10. Tables</w:t>
        <w:br/>
        <w:t>Tables are created using &lt;table&gt;, &lt;tr&gt;, &lt;td&gt;, and &lt;th&gt; tags.</w:t>
        <w:br/>
        <w:br/>
        <w:t>11. Forms</w:t>
        <w:br/>
        <w:t>Forms collect user input using &lt;form&gt;, &lt;input&gt;, &lt;textarea&gt;, and &lt;button&gt;.</w:t>
        <w:br/>
        <w:br/>
        <w:t>12. Semantic HTML</w:t>
        <w:br/>
        <w:t>Semantic tags like &lt;header&gt;, &lt;footer&gt;, &lt;article&gt;, and &lt;section&gt; give meaning to content.</w:t>
        <w:br/>
        <w:br/>
        <w:t>13. HTML5 Features</w:t>
        <w:br/>
        <w:t>HTML5 introduced new elements such as &lt;video&gt;, &lt;audio&gt;, &lt;canvas&gt;, and APIs.</w:t>
        <w:br/>
        <w:br/>
        <w:t>14. Best Practices</w:t>
        <w:br/>
        <w:t>- Use proper indentation</w:t>
        <w:br/>
        <w:t>- Write semantic HTML</w:t>
        <w:br/>
        <w:t>- Validate code</w:t>
        <w:br/>
        <w:t>- Keep code clean</w:t>
        <w:br/>
        <w:br/>
        <w:t>Conclusion</w:t>
        <w:br/>
        <w:t>HTML is the foundation of web development. Understanding HTML is essential for anyone looking to build websites or web applications.</w:t>
        <w:br/>
      </w:r>
    </w:p>
    <w:p>
      <w:r>
        <w:br/>
        <w:t>Introduction to HTML</w:t>
        <w:br/>
        <w:br/>
        <w:t>HTML (HyperText Markup Language) is the standard language used to create and design web pages. It provides the structure of a webpage and allows developers to organize content such as text, images, links, and multimedia.</w:t>
        <w:br/>
        <w:br/>
        <w:t>1. What is HTML?</w:t>
        <w:br/>
        <w:t>HTML stands for HyperText Markup Language. It is not a programming language but a markup language that uses tags to define elements on a webpage.</w:t>
        <w:br/>
        <w:br/>
        <w:t>2. History of HTML</w:t>
        <w:br/>
        <w:t>HTML was created by Tim Berners-Lee in 1991. Over time, it has evolved with different versions including HTML4, XHTML, and HTML5.</w:t>
        <w:br/>
        <w:br/>
        <w:t>3. Basic Structure of an HTML Document</w:t>
        <w:br/>
        <w:t>Every HTML document follows a standard structure that includes:</w:t>
        <w:br/>
        <w:t>- DOCTYPE declaration</w:t>
        <w:br/>
        <w:t>- html element</w:t>
        <w:br/>
        <w:t>- head section</w:t>
        <w:br/>
        <w:t>- body section</w:t>
        <w:br/>
        <w:br/>
        <w:t>4. HTML Tags and Elements</w:t>
        <w:br/>
        <w:t>HTML uses tags such as &lt;p&gt;, &lt;h1&gt;, &lt;div&gt;, etc. Elements consist of opening and closing tags with content in between.</w:t>
        <w:br/>
        <w:br/>
        <w:t>5. Attributes</w:t>
        <w:br/>
        <w:t>Attributes provide additional information about elements. Examples include class, id, src, and href.</w:t>
        <w:br/>
        <w:br/>
        <w:t>6. Headings and Paragraphs</w:t>
        <w:br/>
        <w:t>HTML provides six levels of headings (&lt;h1&gt; to &lt;h6&gt;) and paragraph tags &lt;p&gt;.</w:t>
        <w:br/>
        <w:br/>
        <w:t>7. Links</w:t>
        <w:br/>
        <w:t>Links are created using the &lt;a&gt; tag with the href attribute.</w:t>
        <w:br/>
        <w:br/>
        <w:t>8. Images</w:t>
        <w:br/>
        <w:t>Images are added using the &lt;img&gt; tag.</w:t>
        <w:br/>
        <w:br/>
        <w:t>9. Lists</w:t>
        <w:br/>
        <w:t>There are ordered lists (&lt;ol&gt;) and unordered lists (&lt;ul&gt;).</w:t>
        <w:br/>
        <w:br/>
        <w:t>10. Tables</w:t>
        <w:br/>
        <w:t>Tables are created using &lt;table&gt;, &lt;tr&gt;, &lt;td&gt;, and &lt;th&gt; tags.</w:t>
        <w:br/>
        <w:br/>
        <w:t>11. Forms</w:t>
        <w:br/>
        <w:t>Forms collect user input using &lt;form&gt;, &lt;input&gt;, &lt;textarea&gt;, and &lt;button&gt;.</w:t>
        <w:br/>
        <w:br/>
        <w:t>12. Semantic HTML</w:t>
        <w:br/>
        <w:t>Semantic tags like &lt;header&gt;, &lt;footer&gt;, &lt;article&gt;, and &lt;section&gt; give meaning to content.</w:t>
        <w:br/>
        <w:br/>
        <w:t>13. HTML5 Features</w:t>
        <w:br/>
        <w:t>HTML5 introduced new elements such as &lt;video&gt;, &lt;audio&gt;, &lt;canvas&gt;, and APIs.</w:t>
        <w:br/>
        <w:br/>
        <w:t>14. Best Practices</w:t>
        <w:br/>
        <w:t>- Use proper indentation</w:t>
        <w:br/>
        <w:t>- Write semantic HTML</w:t>
        <w:br/>
        <w:t>- Validate code</w:t>
        <w:br/>
        <w:t>- Keep code clean</w:t>
        <w:br/>
        <w:br/>
        <w:t>Conclusion</w:t>
        <w:br/>
        <w:t>HTML is the foundation of web development. Understanding HTML is essential for anyone looking to build websites or web applications.</w:t>
        <w:br/>
      </w:r>
    </w:p>
    <w:p>
      <w:r>
        <w:br/>
        <w:t>Introduction to HTML</w:t>
        <w:br/>
        <w:br/>
        <w:t>HTML (HyperText Markup Language) is the standard language used to create and design web pages. It provides the structure of a webpage and allows developers to organize content such as text, images, links, and multimedia.</w:t>
        <w:br/>
        <w:br/>
        <w:t>1. What is HTML?</w:t>
        <w:br/>
        <w:t>HTML stands for HyperText Markup Language. It is not a programming language but a markup language that uses tags to define elements on a webpage.</w:t>
        <w:br/>
        <w:br/>
        <w:t>2. History of HTML</w:t>
        <w:br/>
        <w:t>HTML was created by Tim Berners-Lee in 1991. Over time, it has evolved with different versions including HTML4, XHTML, and HTML5.</w:t>
        <w:br/>
        <w:br/>
        <w:t>3. Basic Structure of an HTML Document</w:t>
        <w:br/>
        <w:t>Every HTML document follows a standard structure that includes:</w:t>
        <w:br/>
        <w:t>- DOCTYPE declaration</w:t>
        <w:br/>
        <w:t>- html element</w:t>
        <w:br/>
        <w:t>- head section</w:t>
        <w:br/>
        <w:t>- body section</w:t>
        <w:br/>
        <w:br/>
        <w:t>4. HTML Tags and Elements</w:t>
        <w:br/>
        <w:t>HTML uses tags such as &lt;p&gt;, &lt;h1&gt;, &lt;div&gt;, etc. Elements consist of opening and closing tags with content in between.</w:t>
        <w:br/>
        <w:br/>
        <w:t>5. Attributes</w:t>
        <w:br/>
        <w:t>Attributes provide additional information about elements. Examples include class, id, src, and href.</w:t>
        <w:br/>
        <w:br/>
        <w:t>6. Headings and Paragraphs</w:t>
        <w:br/>
        <w:t>HTML provides six levels of headings (&lt;h1&gt; to &lt;h6&gt;) and paragraph tags &lt;p&gt;.</w:t>
        <w:br/>
        <w:br/>
        <w:t>7. Links</w:t>
        <w:br/>
        <w:t>Links are created using the &lt;a&gt; tag with the href attribute.</w:t>
        <w:br/>
        <w:br/>
        <w:t>8. Images</w:t>
        <w:br/>
        <w:t>Images are added using the &lt;img&gt; tag.</w:t>
        <w:br/>
        <w:br/>
        <w:t>9. Lists</w:t>
        <w:br/>
        <w:t>There are ordered lists (&lt;ol&gt;) and unordered lists (&lt;ul&gt;).</w:t>
        <w:br/>
        <w:br/>
        <w:t>10. Tables</w:t>
        <w:br/>
        <w:t>Tables are created using &lt;table&gt;, &lt;tr&gt;, &lt;td&gt;, and &lt;th&gt; tags.</w:t>
        <w:br/>
        <w:br/>
        <w:t>11. Forms</w:t>
        <w:br/>
        <w:t>Forms collect user input using &lt;form&gt;, &lt;input&gt;, &lt;textarea&gt;, and &lt;button&gt;.</w:t>
        <w:br/>
        <w:br/>
        <w:t>12. Semantic HTML</w:t>
        <w:br/>
        <w:t>Semantic tags like &lt;header&gt;, &lt;footer&gt;, &lt;article&gt;, and &lt;section&gt; give meaning to content.</w:t>
        <w:br/>
        <w:br/>
        <w:t>13. HTML5 Features</w:t>
        <w:br/>
        <w:t>HTML5 introduced new elements such as &lt;video&gt;, &lt;audio&gt;, &lt;canvas&gt;, and APIs.</w:t>
        <w:br/>
        <w:br/>
        <w:t>14. Best Practices</w:t>
        <w:br/>
        <w:t>- Use proper indentation</w:t>
        <w:br/>
        <w:t>- Write semantic HTML</w:t>
        <w:br/>
        <w:t>- Validate code</w:t>
        <w:br/>
        <w:t>- Keep code clean</w:t>
        <w:br/>
        <w:br/>
        <w:t>Conclusion</w:t>
        <w:br/>
        <w:t>HTML is the foundation of web development. Understanding HTML is essential for anyone looking to build websites or web applications.</w:t>
        <w:br/>
      </w:r>
    </w:p>
    <w:p>
      <w:r>
        <w:br/>
        <w:t>Introduction to HTML</w:t>
        <w:br/>
        <w:br/>
        <w:t>HTML (HyperText Markup Language) is the standard language used to create and design web pages. It provides the structure of a webpage and allows developers to organize content such as text, images, links, and multimedia.</w:t>
        <w:br/>
        <w:br/>
        <w:t>1. What is HTML?</w:t>
        <w:br/>
        <w:t>HTML stands for HyperText Markup Language. It is not a programming language but a markup language that uses tags to define elements on a webpage.</w:t>
        <w:br/>
        <w:br/>
        <w:t>2. History of HTML</w:t>
        <w:br/>
        <w:t>HTML was created by Tim Berners-Lee in 1991. Over time, it has evolved with different versions including HTML4, XHTML, and HTML5.</w:t>
        <w:br/>
        <w:br/>
        <w:t>3. Basic Structure of an HTML Document</w:t>
        <w:br/>
        <w:t>Every HTML document follows a standard structure that includes:</w:t>
        <w:br/>
        <w:t>- DOCTYPE declaration</w:t>
        <w:br/>
        <w:t>- html element</w:t>
        <w:br/>
        <w:t>- head section</w:t>
        <w:br/>
        <w:t>- body section</w:t>
        <w:br/>
        <w:br/>
        <w:t>4. HTML Tags and Elements</w:t>
        <w:br/>
        <w:t>HTML uses tags such as &lt;p&gt;, &lt;h1&gt;, &lt;div&gt;, etc. Elements consist of opening and closing tags with content in between.</w:t>
        <w:br/>
        <w:br/>
        <w:t>5. Attributes</w:t>
        <w:br/>
        <w:t>Attributes provide additional information about elements. Examples include class, id, src, and href.</w:t>
        <w:br/>
        <w:br/>
        <w:t>6. Headings and Paragraphs</w:t>
        <w:br/>
        <w:t>HTML provides six levels of headings (&lt;h1&gt; to &lt;h6&gt;) and paragraph tags &lt;p&gt;.</w:t>
        <w:br/>
        <w:br/>
        <w:t>7. Links</w:t>
        <w:br/>
        <w:t>Links are created using the &lt;a&gt; tag with the href attribute.</w:t>
        <w:br/>
        <w:br/>
        <w:t>8. Images</w:t>
        <w:br/>
        <w:t>Images are added using the &lt;img&gt; tag.</w:t>
        <w:br/>
        <w:br/>
        <w:t>9. Lists</w:t>
        <w:br/>
        <w:t>There are ordered lists (&lt;ol&gt;) and unordered lists (&lt;ul&gt;).</w:t>
        <w:br/>
        <w:br/>
        <w:t>10. Tables</w:t>
        <w:br/>
        <w:t>Tables are created using &lt;table&gt;, &lt;tr&gt;, &lt;td&gt;, and &lt;th&gt; tags.</w:t>
        <w:br/>
        <w:br/>
        <w:t>11. Forms</w:t>
        <w:br/>
        <w:t>Forms collect user input using &lt;form&gt;, &lt;input&gt;, &lt;textarea&gt;, and &lt;button&gt;.</w:t>
        <w:br/>
        <w:br/>
        <w:t>12. Semantic HTML</w:t>
        <w:br/>
        <w:t>Semantic tags like &lt;header&gt;, &lt;footer&gt;, &lt;article&gt;, and &lt;section&gt; give meaning to content.</w:t>
        <w:br/>
        <w:br/>
        <w:t>13. HTML5 Features</w:t>
        <w:br/>
        <w:t>HTML5 introduced new elements such as &lt;video&gt;, &lt;audio&gt;, &lt;canvas&gt;, and APIs.</w:t>
        <w:br/>
        <w:br/>
        <w:t>14. Best Practices</w:t>
        <w:br/>
        <w:t>- Use proper indentation</w:t>
        <w:br/>
        <w:t>- Write semantic HTML</w:t>
        <w:br/>
        <w:t>- Validate code</w:t>
        <w:br/>
        <w:t>- Keep code clean</w:t>
        <w:br/>
        <w:br/>
        <w:t>Conclusion</w:t>
        <w:br/>
        <w:t>HTML is the foundation of web development. Understanding HTML is essential for anyone looking to build websites or web applications.</w:t>
        <w:br/>
      </w:r>
    </w:p>
    <w:p>
      <w:r>
        <w:br/>
        <w:t>Introduction to HTML</w:t>
        <w:br/>
        <w:br/>
        <w:t>HTML (HyperText Markup Language) is the standard language used to create and design web pages. It provides the structure of a webpage and allows developers to organize content such as text, images, links, and multimedia.</w:t>
        <w:br/>
        <w:br/>
        <w:t>1. What is HTML?</w:t>
        <w:br/>
        <w:t>HTML stands for HyperText Markup Language. It is not a programming language but a markup language that uses tags to define elements on a webpage.</w:t>
        <w:br/>
        <w:br/>
        <w:t>2. History of HTML</w:t>
        <w:br/>
        <w:t>HTML was created by Tim Berners-Lee in 1991. Over time, it has evolved with different versions including HTML4, XHTML, and HTML5.</w:t>
        <w:br/>
        <w:br/>
        <w:t>3. Basic Structure of an HTML Document</w:t>
        <w:br/>
        <w:t>Every HTML document follows a standard structure that includes:</w:t>
        <w:br/>
        <w:t>- DOCTYPE declaration</w:t>
        <w:br/>
        <w:t>- html element</w:t>
        <w:br/>
        <w:t>- head section</w:t>
        <w:br/>
        <w:t>- body section</w:t>
        <w:br/>
        <w:br/>
        <w:t>4. HTML Tags and Elements</w:t>
        <w:br/>
        <w:t>HTML uses tags such as &lt;p&gt;, &lt;h1&gt;, &lt;div&gt;, etc. Elements consist of opening and closing tags with content in between.</w:t>
        <w:br/>
        <w:br/>
        <w:t>5. Attributes</w:t>
        <w:br/>
        <w:t>Attributes provide additional information about elements. Examples include class, id, src, and href.</w:t>
        <w:br/>
        <w:br/>
        <w:t>6. Headings and Paragraphs</w:t>
        <w:br/>
        <w:t>HTML provides six levels of headings (&lt;h1&gt; to &lt;h6&gt;) and paragraph tags &lt;p&gt;.</w:t>
        <w:br/>
        <w:br/>
        <w:t>7. Links</w:t>
        <w:br/>
        <w:t>Links are created using the &lt;a&gt; tag with the href attribute.</w:t>
        <w:br/>
        <w:br/>
        <w:t>8. Images</w:t>
        <w:br/>
        <w:t>Images are added using the &lt;img&gt; tag.</w:t>
        <w:br/>
        <w:br/>
        <w:t>9. Lists</w:t>
        <w:br/>
        <w:t>There are ordered lists (&lt;ol&gt;) and unordered lists (&lt;ul&gt;).</w:t>
        <w:br/>
        <w:br/>
        <w:t>10. Tables</w:t>
        <w:br/>
        <w:t>Tables are created using &lt;table&gt;, &lt;tr&gt;, &lt;td&gt;, and &lt;th&gt; tags.</w:t>
        <w:br/>
        <w:br/>
        <w:t>11. Forms</w:t>
        <w:br/>
        <w:t>Forms collect user input using &lt;form&gt;, &lt;input&gt;, &lt;textarea&gt;, and &lt;button&gt;.</w:t>
        <w:br/>
        <w:br/>
        <w:t>12. Semantic HTML</w:t>
        <w:br/>
        <w:t>Semantic tags like &lt;header&gt;, &lt;footer&gt;, &lt;article&gt;, and &lt;section&gt; give meaning to content.</w:t>
        <w:br/>
        <w:br/>
        <w:t>13. HTML5 Features</w:t>
        <w:br/>
        <w:t>HTML5 introduced new elements such as &lt;video&gt;, &lt;audio&gt;, &lt;canvas&gt;, and APIs.</w:t>
        <w:br/>
        <w:br/>
        <w:t>14. Best Practices</w:t>
        <w:br/>
        <w:t>- Use proper indentation</w:t>
        <w:br/>
        <w:t>- Write semantic HTML</w:t>
        <w:br/>
        <w:t>- Validate code</w:t>
        <w:br/>
        <w:t>- Keep code clean</w:t>
        <w:br/>
        <w:br/>
        <w:t>Conclusion</w:t>
        <w:br/>
        <w:t>HTML is the foundation of web development. Understanding HTML is essential for anyone looking to build websites or web applications.</w:t>
        <w:br/>
      </w:r>
    </w:p>
    <w:p>
      <w:r>
        <w:br/>
        <w:t>Introduction to HTML</w:t>
        <w:br/>
        <w:br/>
        <w:t>HTML (HyperText Markup Language) is the standard language used to create and design web pages. It provides the structure of a webpage and allows developers to organize content such as text, images, links, and multimedia.</w:t>
        <w:br/>
        <w:br/>
        <w:t>1. What is HTML?</w:t>
        <w:br/>
        <w:t>HTML stands for HyperText Markup Language. It is not a programming language but a markup language that uses tags to define elements on a webpage.</w:t>
        <w:br/>
        <w:br/>
        <w:t>2. History of HTML</w:t>
        <w:br/>
        <w:t>HTML was created by Tim Berners-Lee in 1991. Over time, it has evolved with different versions including HTML4, XHTML, and HTML5.</w:t>
        <w:br/>
        <w:br/>
        <w:t>3. Basic Structure of an HTML Document</w:t>
        <w:br/>
        <w:t>Every HTML document follows a standard structure that includes:</w:t>
        <w:br/>
        <w:t>- DOCTYPE declaration</w:t>
        <w:br/>
        <w:t>- html element</w:t>
        <w:br/>
        <w:t>- head section</w:t>
        <w:br/>
        <w:t>- body section</w:t>
        <w:br/>
        <w:br/>
        <w:t>4. HTML Tags and Elements</w:t>
        <w:br/>
        <w:t>HTML uses tags such as &lt;p&gt;, &lt;h1&gt;, &lt;div&gt;, etc. Elements consist of opening and closing tags with content in between.</w:t>
        <w:br/>
        <w:br/>
        <w:t>5. Attributes</w:t>
        <w:br/>
        <w:t>Attributes provide additional information about elements. Examples include class, id, src, and href.</w:t>
        <w:br/>
        <w:br/>
        <w:t>6. Headings and Paragraphs</w:t>
        <w:br/>
        <w:t>HTML provides six levels of headings (&lt;h1&gt; to &lt;h6&gt;) and paragraph tags &lt;p&gt;.</w:t>
        <w:br/>
        <w:br/>
        <w:t>7. Links</w:t>
        <w:br/>
        <w:t>Links are created using the &lt;a&gt; tag with the href attribute.</w:t>
        <w:br/>
        <w:br/>
        <w:t>8. Images</w:t>
        <w:br/>
        <w:t>Images are added using the &lt;img&gt; tag.</w:t>
        <w:br/>
        <w:br/>
        <w:t>9. Lists</w:t>
        <w:br/>
        <w:t>There are ordered lists (&lt;ol&gt;) and unordered lists (&lt;ul&gt;).</w:t>
        <w:br/>
        <w:br/>
        <w:t>10. Tables</w:t>
        <w:br/>
        <w:t>Tables are created using &lt;table&gt;, &lt;tr&gt;, &lt;td&gt;, and &lt;th&gt; tags.</w:t>
        <w:br/>
        <w:br/>
        <w:t>11. Forms</w:t>
        <w:br/>
        <w:t>Forms collect user input using &lt;form&gt;, &lt;input&gt;, &lt;textarea&gt;, and &lt;button&gt;.</w:t>
        <w:br/>
        <w:br/>
        <w:t>12. Semantic HTML</w:t>
        <w:br/>
        <w:t>Semantic tags like &lt;header&gt;, &lt;footer&gt;, &lt;article&gt;, and &lt;section&gt; give meaning to content.</w:t>
        <w:br/>
        <w:br/>
        <w:t>13. HTML5 Features</w:t>
        <w:br/>
        <w:t>HTML5 introduced new elements such as &lt;video&gt;, &lt;audio&gt;, &lt;canvas&gt;, and APIs.</w:t>
        <w:br/>
        <w:br/>
        <w:t>14. Best Practices</w:t>
        <w:br/>
        <w:t>- Use proper indentation</w:t>
        <w:br/>
        <w:t>- Write semantic HTML</w:t>
        <w:br/>
        <w:t>- Validate code</w:t>
        <w:br/>
        <w:t>- Keep code clean</w:t>
        <w:br/>
        <w:br/>
        <w:t>Conclusion</w:t>
        <w:br/>
        <w:t>HTML is the foundation of web development. Understanding HTML is essential for anyone looking to build websites or web applications.</w:t>
        <w:br/>
      </w:r>
    </w:p>
    <w:p>
      <w:r>
        <w:br/>
        <w:t>Introduction to HTML</w:t>
        <w:br/>
        <w:br/>
        <w:t>HTML (HyperText Markup Language) is the standard language used to create and design web pages. It provides the structure of a webpage and allows developers to organize content such as text, images, links, and multimedia.</w:t>
        <w:br/>
        <w:br/>
        <w:t>1. What is HTML?</w:t>
        <w:br/>
        <w:t>HTML stands for HyperText Markup Language. It is not a programming language but a markup language that uses tags to define elements on a webpage.</w:t>
        <w:br/>
        <w:br/>
        <w:t>2. History of HTML</w:t>
        <w:br/>
        <w:t>HTML was created by Tim Berners-Lee in 1991. Over time, it has evolved with different versions including HTML4, XHTML, and HTML5.</w:t>
        <w:br/>
        <w:br/>
        <w:t>3. Basic Structure of an HTML Document</w:t>
        <w:br/>
        <w:t>Every HTML document follows a standard structure that includes:</w:t>
        <w:br/>
        <w:t>- DOCTYPE declaration</w:t>
        <w:br/>
        <w:t>- html element</w:t>
        <w:br/>
        <w:t>- head section</w:t>
        <w:br/>
        <w:t>- body section</w:t>
        <w:br/>
        <w:br/>
        <w:t>4. HTML Tags and Elements</w:t>
        <w:br/>
        <w:t>HTML uses tags such as &lt;p&gt;, &lt;h1&gt;, &lt;div&gt;, etc. Elements consist of opening and closing tags with content in between.</w:t>
        <w:br/>
        <w:br/>
        <w:t>5. Attributes</w:t>
        <w:br/>
        <w:t>Attributes provide additional information about elements. Examples include class, id, src, and href.</w:t>
        <w:br/>
        <w:br/>
        <w:t>6. Headings and Paragraphs</w:t>
        <w:br/>
        <w:t>HTML provides six levels of headings (&lt;h1&gt; to &lt;h6&gt;) and paragraph tags &lt;p&gt;.</w:t>
        <w:br/>
        <w:br/>
        <w:t>7. Links</w:t>
        <w:br/>
        <w:t>Links are created using the &lt;a&gt; tag with the href attribute.</w:t>
        <w:br/>
        <w:br/>
        <w:t>8. Images</w:t>
        <w:br/>
        <w:t>Images are added using the &lt;img&gt; tag.</w:t>
        <w:br/>
        <w:br/>
        <w:t>9. Lists</w:t>
        <w:br/>
        <w:t>There are ordered lists (&lt;ol&gt;) and unordered lists (&lt;ul&gt;).</w:t>
        <w:br/>
        <w:br/>
        <w:t>10. Tables</w:t>
        <w:br/>
        <w:t>Tables are created using &lt;table&gt;, &lt;tr&gt;, &lt;td&gt;, and &lt;th&gt; tags.</w:t>
        <w:br/>
        <w:br/>
        <w:t>11. Forms</w:t>
        <w:br/>
        <w:t>Forms collect user input using &lt;form&gt;, &lt;input&gt;, &lt;textarea&gt;, and &lt;button&gt;.</w:t>
        <w:br/>
        <w:br/>
        <w:t>12. Semantic HTML</w:t>
        <w:br/>
        <w:t>Semantic tags like &lt;header&gt;, &lt;footer&gt;, &lt;article&gt;, and &lt;section&gt; give meaning to content.</w:t>
        <w:br/>
        <w:br/>
        <w:t>13. HTML5 Features</w:t>
        <w:br/>
        <w:t>HTML5 introduced new elements such as &lt;video&gt;, &lt;audio&gt;, &lt;canvas&gt;, and APIs.</w:t>
        <w:br/>
        <w:br/>
        <w:t>14. Best Practices</w:t>
        <w:br/>
        <w:t>- Use proper indentation</w:t>
        <w:br/>
        <w:t>- Write semantic HTML</w:t>
        <w:br/>
        <w:t>- Validate code</w:t>
        <w:br/>
        <w:t>- Keep code clean</w:t>
        <w:br/>
        <w:br/>
        <w:t>Conclusion</w:t>
        <w:br/>
        <w:t>HTML is the foundation of web development. Understanding HTML is essential for anyone looking to build websites or web applications.</w:t>
        <w:br/>
      </w:r>
    </w:p>
    <w:p>
      <w:r>
        <w:br/>
        <w:t>Introduction to HTML</w:t>
        <w:br/>
        <w:br/>
        <w:t>HTML (HyperText Markup Language) is the standard language used to create and design web pages. It provides the structure of a webpage and allows developers to organize content such as text, images, links, and multimedia.</w:t>
        <w:br/>
        <w:br/>
        <w:t>1. What is HTML?</w:t>
        <w:br/>
        <w:t>HTML stands for HyperText Markup Language. It is not a programming language but a markup language that uses tags to define elements on a webpage.</w:t>
        <w:br/>
        <w:br/>
        <w:t>2. History of HTML</w:t>
        <w:br/>
        <w:t>HTML was created by Tim Berners-Lee in 1991. Over time, it has evolved with different versions including HTML4, XHTML, and HTML5.</w:t>
        <w:br/>
        <w:br/>
        <w:t>3. Basic Structure of an HTML Document</w:t>
        <w:br/>
        <w:t>Every HTML document follows a standard structure that includes:</w:t>
        <w:br/>
        <w:t>- DOCTYPE declaration</w:t>
        <w:br/>
        <w:t>- html element</w:t>
        <w:br/>
        <w:t>- head section</w:t>
        <w:br/>
        <w:t>- body section</w:t>
        <w:br/>
        <w:br/>
        <w:t>4. HTML Tags and Elements</w:t>
        <w:br/>
        <w:t>HTML uses tags such as &lt;p&gt;, &lt;h1&gt;, &lt;div&gt;, etc. Elements consist of opening and closing tags with content in between.</w:t>
        <w:br/>
        <w:br/>
        <w:t>5. Attributes</w:t>
        <w:br/>
        <w:t>Attributes provide additional information about elements. Examples include class, id, src, and href.</w:t>
        <w:br/>
        <w:br/>
        <w:t>6. Headings and Paragraphs</w:t>
        <w:br/>
        <w:t>HTML provides six levels of headings (&lt;h1&gt; to &lt;h6&gt;) and paragraph tags &lt;p&gt;.</w:t>
        <w:br/>
        <w:br/>
        <w:t>7. Links</w:t>
        <w:br/>
        <w:t>Links are created using the &lt;a&gt; tag with the href attribute.</w:t>
        <w:br/>
        <w:br/>
        <w:t>8. Images</w:t>
        <w:br/>
        <w:t>Images are added using the &lt;img&gt; tag.</w:t>
        <w:br/>
        <w:br/>
        <w:t>9. Lists</w:t>
        <w:br/>
        <w:t>There are ordered lists (&lt;ol&gt;) and unordered lists (&lt;ul&gt;).</w:t>
        <w:br/>
        <w:br/>
        <w:t>10. Tables</w:t>
        <w:br/>
        <w:t>Tables are created using &lt;table&gt;, &lt;tr&gt;, &lt;td&gt;, and &lt;th&gt; tags.</w:t>
        <w:br/>
        <w:br/>
        <w:t>11. Forms</w:t>
        <w:br/>
        <w:t>Forms collect user input using &lt;form&gt;, &lt;input&gt;, &lt;textarea&gt;, and &lt;button&gt;.</w:t>
        <w:br/>
        <w:br/>
        <w:t>12. Semantic HTML</w:t>
        <w:br/>
        <w:t>Semantic tags like &lt;header&gt;, &lt;footer&gt;, &lt;article&gt;, and &lt;section&gt; give meaning to content.</w:t>
        <w:br/>
        <w:br/>
        <w:t>13. HTML5 Features</w:t>
        <w:br/>
        <w:t>HTML5 introduced new elements such as &lt;video&gt;, &lt;audio&gt;, &lt;canvas&gt;, and APIs.</w:t>
        <w:br/>
        <w:br/>
        <w:t>14. Best Practices</w:t>
        <w:br/>
        <w:t>- Use proper indentation</w:t>
        <w:br/>
        <w:t>- Write semantic HTML</w:t>
        <w:br/>
        <w:t>- Validate code</w:t>
        <w:br/>
        <w:t>- Keep code clean</w:t>
        <w:br/>
        <w:br/>
        <w:t>Conclusion</w:t>
        <w:br/>
        <w:t>HTML is the foundation of web development. Understanding HTML is essential for anyone looking to build websites or web applications.</w:t>
        <w:br/>
      </w:r>
    </w:p>
    <w:p>
      <w:r>
        <w:br/>
        <w:t>Introduction to HTML</w:t>
        <w:br/>
        <w:br/>
        <w:t>HTML (HyperText Markup Language) is the standard language used to create and design web pages. It provides the structure of a webpage and allows developers to organize content such as text, images, links, and multimedia.</w:t>
        <w:br/>
        <w:br/>
        <w:t>1. What is HTML?</w:t>
        <w:br/>
        <w:t>HTML stands for HyperText Markup Language. It is not a programming language but a markup language that uses tags to define elements on a webpage.</w:t>
        <w:br/>
        <w:br/>
        <w:t>2. History of HTML</w:t>
        <w:br/>
        <w:t>HTML was created by Tim Berners-Lee in 1991. Over time, it has evolved with different versions including HTML4, XHTML, and HTML5.</w:t>
        <w:br/>
        <w:br/>
        <w:t>3. Basic Structure of an HTML Document</w:t>
        <w:br/>
        <w:t>Every HTML document follows a standard structure that includes:</w:t>
        <w:br/>
        <w:t>- DOCTYPE declaration</w:t>
        <w:br/>
        <w:t>- html element</w:t>
        <w:br/>
        <w:t>- head section</w:t>
        <w:br/>
        <w:t>- body section</w:t>
        <w:br/>
        <w:br/>
        <w:t>4. HTML Tags and Elements</w:t>
        <w:br/>
        <w:t>HTML uses tags such as &lt;p&gt;, &lt;h1&gt;, &lt;div&gt;, etc. Elements consist of opening and closing tags with content in between.</w:t>
        <w:br/>
        <w:br/>
        <w:t>5. Attributes</w:t>
        <w:br/>
        <w:t>Attributes provide additional information about elements. Examples include class, id, src, and href.</w:t>
        <w:br/>
        <w:br/>
        <w:t>6. Headings and Paragraphs</w:t>
        <w:br/>
        <w:t>HTML provides six levels of headings (&lt;h1&gt; to &lt;h6&gt;) and paragraph tags &lt;p&gt;.</w:t>
        <w:br/>
        <w:br/>
        <w:t>7. Links</w:t>
        <w:br/>
        <w:t>Links are created using the &lt;a&gt; tag with the href attribute.</w:t>
        <w:br/>
        <w:br/>
        <w:t>8. Images</w:t>
        <w:br/>
        <w:t>Images are added using the &lt;img&gt; tag.</w:t>
        <w:br/>
        <w:br/>
        <w:t>9. Lists</w:t>
        <w:br/>
        <w:t>There are ordered lists (&lt;ol&gt;) and unordered lists (&lt;ul&gt;).</w:t>
        <w:br/>
        <w:br/>
        <w:t>10. Tables</w:t>
        <w:br/>
        <w:t>Tables are created using &lt;table&gt;, &lt;tr&gt;, &lt;td&gt;, and &lt;th&gt; tags.</w:t>
        <w:br/>
        <w:br/>
        <w:t>11. Forms</w:t>
        <w:br/>
        <w:t>Forms collect user input using &lt;form&gt;, &lt;input&gt;, &lt;textarea&gt;, and &lt;button&gt;.</w:t>
        <w:br/>
        <w:br/>
        <w:t>12. Semantic HTML</w:t>
        <w:br/>
        <w:t>Semantic tags like &lt;header&gt;, &lt;footer&gt;, &lt;article&gt;, and &lt;section&gt; give meaning to content.</w:t>
        <w:br/>
        <w:br/>
        <w:t>13. HTML5 Features</w:t>
        <w:br/>
        <w:t>HTML5 introduced new elements such as &lt;video&gt;, &lt;audio&gt;, &lt;canvas&gt;, and APIs.</w:t>
        <w:br/>
        <w:br/>
        <w:t>14. Best Practices</w:t>
        <w:br/>
        <w:t>- Use proper indentation</w:t>
        <w:br/>
        <w:t>- Write semantic HTML</w:t>
        <w:br/>
        <w:t>- Validate code</w:t>
        <w:br/>
        <w:t>- Keep code clean</w:t>
        <w:br/>
        <w:br/>
        <w:t>Conclusion</w:t>
        <w:br/>
        <w:t>HTML is the foundation of web development. Understanding HTML is essential for anyone looking to build websites or web applications.</w:t>
        <w:br/>
      </w:r>
    </w:p>
    <w:p>
      <w:r>
        <w:br/>
        <w:t>Introduction to HTML</w:t>
        <w:br/>
        <w:br/>
        <w:t>HTML (HyperText Markup Language) is the standard language used to create and design web pages. It provides the structure of a webpage and allows developers to organize content such as text, images, links, and multimedia.</w:t>
        <w:br/>
        <w:br/>
        <w:t>1. What is HTML?</w:t>
        <w:br/>
        <w:t>HTML stands for HyperText Markup Language. It is not a programming language but a markup language that uses tags to define elements on a webpage.</w:t>
        <w:br/>
        <w:br/>
        <w:t>2. History of HTML</w:t>
        <w:br/>
        <w:t>HTML was created by Tim Berners-Lee in 1991. Over time, it has evolved with different versions including HTML4, XHTML, and HTML5.</w:t>
        <w:br/>
        <w:br/>
        <w:t>3. Basic Structure of an HTML Document</w:t>
        <w:br/>
        <w:t>Every HTML document follows a standard structure that includes:</w:t>
        <w:br/>
        <w:t>- DOCTYPE declaration</w:t>
        <w:br/>
        <w:t>- html element</w:t>
        <w:br/>
        <w:t>- head section</w:t>
        <w:br/>
        <w:t>- body section</w:t>
        <w:br/>
        <w:br/>
        <w:t>4. HTML Tags and Elements</w:t>
        <w:br/>
        <w:t>HTML uses tags such as &lt;p&gt;, &lt;h1&gt;, &lt;div&gt;, etc. Elements consist of opening and closing tags with content in between.</w:t>
        <w:br/>
        <w:br/>
        <w:t>5. Attributes</w:t>
        <w:br/>
        <w:t>Attributes provide additional information about elements. Examples include class, id, src, and href.</w:t>
        <w:br/>
        <w:br/>
        <w:t>6. Headings and Paragraphs</w:t>
        <w:br/>
        <w:t>HTML provides six levels of headings (&lt;h1&gt; to &lt;h6&gt;) and paragraph tags &lt;p&gt;.</w:t>
        <w:br/>
        <w:br/>
        <w:t>7. Links</w:t>
        <w:br/>
        <w:t>Links are created using the &lt;a&gt; tag with the href attribute.</w:t>
        <w:br/>
        <w:br/>
        <w:t>8. Images</w:t>
        <w:br/>
        <w:t>Images are added using the &lt;img&gt; tag.</w:t>
        <w:br/>
        <w:br/>
        <w:t>9. Lists</w:t>
        <w:br/>
        <w:t>There are ordered lists (&lt;ol&gt;) and unordered lists (&lt;ul&gt;).</w:t>
        <w:br/>
        <w:br/>
        <w:t>10. Tables</w:t>
        <w:br/>
        <w:t>Tables are created using &lt;table&gt;, &lt;tr&gt;, &lt;td&gt;, and &lt;th&gt; tags.</w:t>
        <w:br/>
        <w:br/>
        <w:t>11. Forms</w:t>
        <w:br/>
        <w:t>Forms collect user input using &lt;form&gt;, &lt;input&gt;, &lt;textarea&gt;, and &lt;button&gt;.</w:t>
        <w:br/>
        <w:br/>
        <w:t>12. Semantic HTML</w:t>
        <w:br/>
        <w:t>Semantic tags like &lt;header&gt;, &lt;footer&gt;, &lt;article&gt;, and &lt;section&gt; give meaning to content.</w:t>
        <w:br/>
        <w:br/>
        <w:t>13. HTML5 Features</w:t>
        <w:br/>
        <w:t>HTML5 introduced new elements such as &lt;video&gt;, &lt;audio&gt;, &lt;canvas&gt;, and APIs.</w:t>
        <w:br/>
        <w:br/>
        <w:t>14. Best Practices</w:t>
        <w:br/>
        <w:t>- Use proper indentation</w:t>
        <w:br/>
        <w:t>- Write semantic HTML</w:t>
        <w:br/>
        <w:t>- Validate code</w:t>
        <w:br/>
        <w:t>- Keep code clean</w:t>
        <w:br/>
        <w:br/>
        <w:t>Conclusion</w:t>
        <w:br/>
        <w:t>HTML is the foundation of web development. Understanding HTML is essential for anyone looking to build websites or web applications.</w:t>
        <w:br/>
      </w:r>
    </w:p>
    <w:p>
      <w:r>
        <w:br/>
        <w:t>Introduction to HTML</w:t>
        <w:br/>
        <w:br/>
        <w:t>HTML (HyperText Markup Language) is the standard language used to create and design web pages. It provides the structure of a webpage and allows developers to organize content such as text, images, links, and multimedia.</w:t>
        <w:br/>
        <w:br/>
        <w:t>1. What is HTML?</w:t>
        <w:br/>
        <w:t>HTML stands for HyperText Markup Language. It is not a programming language but a markup language that uses tags to define elements on a webpage.</w:t>
        <w:br/>
        <w:br/>
        <w:t>2. History of HTML</w:t>
        <w:br/>
        <w:t>HTML was created by Tim Berners-Lee in 1991. Over time, it has evolved with different versions including HTML4, XHTML, and HTML5.</w:t>
        <w:br/>
        <w:br/>
        <w:t>3. Basic Structure of an HTML Document</w:t>
        <w:br/>
        <w:t>Every HTML document follows a standard structure that includes:</w:t>
        <w:br/>
        <w:t>- DOCTYPE declaration</w:t>
        <w:br/>
        <w:t>- html element</w:t>
        <w:br/>
        <w:t>- head section</w:t>
        <w:br/>
        <w:t>- body section</w:t>
        <w:br/>
        <w:br/>
        <w:t>4. HTML Tags and Elements</w:t>
        <w:br/>
        <w:t>HTML uses tags such as &lt;p&gt;, &lt;h1&gt;, &lt;div&gt;, etc. Elements consist of opening and closing tags with content in between.</w:t>
        <w:br/>
        <w:br/>
        <w:t>5. Attributes</w:t>
        <w:br/>
        <w:t>Attributes provide additional information about elements. Examples include class, id, src, and href.</w:t>
        <w:br/>
        <w:br/>
        <w:t>6. Headings and Paragraphs</w:t>
        <w:br/>
        <w:t>HTML provides six levels of headings (&lt;h1&gt; to &lt;h6&gt;) and paragraph tags &lt;p&gt;.</w:t>
        <w:br/>
        <w:br/>
        <w:t>7. Links</w:t>
        <w:br/>
        <w:t>Links are created using the &lt;a&gt; tag with the href attribute.</w:t>
        <w:br/>
        <w:br/>
        <w:t>8. Images</w:t>
        <w:br/>
        <w:t>Images are added using the &lt;img&gt; tag.</w:t>
        <w:br/>
        <w:br/>
        <w:t>9. Lists</w:t>
        <w:br/>
        <w:t>There are ordered lists (&lt;ol&gt;) and unordered lists (&lt;ul&gt;).</w:t>
        <w:br/>
        <w:br/>
        <w:t>10. Tables</w:t>
        <w:br/>
        <w:t>Tables are created using &lt;table&gt;, &lt;tr&gt;, &lt;td&gt;, and &lt;th&gt; tags.</w:t>
        <w:br/>
        <w:br/>
        <w:t>11. Forms</w:t>
        <w:br/>
        <w:t>Forms collect user input using &lt;form&gt;, &lt;input&gt;, &lt;textarea&gt;, and &lt;button&gt;.</w:t>
        <w:br/>
        <w:br/>
        <w:t>12. Semantic HTML</w:t>
        <w:br/>
        <w:t>Semantic tags like &lt;header&gt;, &lt;footer&gt;, &lt;article&gt;, and &lt;section&gt; give meaning to content.</w:t>
        <w:br/>
        <w:br/>
        <w:t>13. HTML5 Features</w:t>
        <w:br/>
        <w:t>HTML5 introduced new elements such as &lt;video&gt;, &lt;audio&gt;, &lt;canvas&gt;, and APIs.</w:t>
        <w:br/>
        <w:br/>
        <w:t>14. Best Practices</w:t>
        <w:br/>
        <w:t>- Use proper indentation</w:t>
        <w:br/>
        <w:t>- Write semantic HTML</w:t>
        <w:br/>
        <w:t>- Validate code</w:t>
        <w:br/>
        <w:t>- Keep code clean</w:t>
        <w:br/>
        <w:br/>
        <w:t>Conclusion</w:t>
        <w:br/>
        <w:t>HTML is the foundation of web development. Understanding HTML is essential for anyone looking to build websites or web applications.</w:t>
        <w:br/>
      </w:r>
    </w:p>
    <w:p>
      <w:r>
        <w:br/>
        <w:t>Introduction to HTML</w:t>
        <w:br/>
        <w:br/>
        <w:t>HTML (HyperText Markup Language) is the standard language used to create and design web pages. It provides the structure of a webpage and allows developers to organize content such as text, images, links, and multimedia.</w:t>
        <w:br/>
        <w:br/>
        <w:t>1. What is HTML?</w:t>
        <w:br/>
        <w:t>HTML stands for HyperText Markup Language. It is not a programming language but a markup language that uses tags to define elements on a webpage.</w:t>
        <w:br/>
        <w:br/>
        <w:t>2. History of HTML</w:t>
        <w:br/>
        <w:t>HTML was created by Tim Berners-Lee in 1991. Over time, it has evolved with different versions including HTML4, XHTML, and HTML5.</w:t>
        <w:br/>
        <w:br/>
        <w:t>3. Basic Structure of an HTML Document</w:t>
        <w:br/>
        <w:t>Every HTML document follows a standard structure that includes:</w:t>
        <w:br/>
        <w:t>- DOCTYPE declaration</w:t>
        <w:br/>
        <w:t>- html element</w:t>
        <w:br/>
        <w:t>- head section</w:t>
        <w:br/>
        <w:t>- body section</w:t>
        <w:br/>
        <w:br/>
        <w:t>4. HTML Tags and Elements</w:t>
        <w:br/>
        <w:t>HTML uses tags such as &lt;p&gt;, &lt;h1&gt;, &lt;div&gt;, etc. Elements consist of opening and closing tags with content in between.</w:t>
        <w:br/>
        <w:br/>
        <w:t>5. Attributes</w:t>
        <w:br/>
        <w:t>Attributes provide additional information about elements. Examples include class, id, src, and href.</w:t>
        <w:br/>
        <w:br/>
        <w:t>6. Headings and Paragraphs</w:t>
        <w:br/>
        <w:t>HTML provides six levels of headings (&lt;h1&gt; to &lt;h6&gt;) and paragraph tags &lt;p&gt;.</w:t>
        <w:br/>
        <w:br/>
        <w:t>7. Links</w:t>
        <w:br/>
        <w:t>Links are created using the &lt;a&gt; tag with the href attribute.</w:t>
        <w:br/>
        <w:br/>
        <w:t>8. Images</w:t>
        <w:br/>
        <w:t>Images are added using the &lt;img&gt; tag.</w:t>
        <w:br/>
        <w:br/>
        <w:t>9. Lists</w:t>
        <w:br/>
        <w:t>There are ordered lists (&lt;ol&gt;) and unordered lists (&lt;ul&gt;).</w:t>
        <w:br/>
        <w:br/>
        <w:t>10. Tables</w:t>
        <w:br/>
        <w:t>Tables are created using &lt;table&gt;, &lt;tr&gt;, &lt;td&gt;, and &lt;th&gt; tags.</w:t>
        <w:br/>
        <w:br/>
        <w:t>11. Forms</w:t>
        <w:br/>
        <w:t>Forms collect user input using &lt;form&gt;, &lt;input&gt;, &lt;textarea&gt;, and &lt;button&gt;.</w:t>
        <w:br/>
        <w:br/>
        <w:t>12. Semantic HTML</w:t>
        <w:br/>
        <w:t>Semantic tags like &lt;header&gt;, &lt;footer&gt;, &lt;article&gt;, and &lt;section&gt; give meaning to content.</w:t>
        <w:br/>
        <w:br/>
        <w:t>13. HTML5 Features</w:t>
        <w:br/>
        <w:t>HTML5 introduced new elements such as &lt;video&gt;, &lt;audio&gt;, &lt;canvas&gt;, and APIs.</w:t>
        <w:br/>
        <w:br/>
        <w:t>14. Best Practices</w:t>
        <w:br/>
        <w:t>- Use proper indentation</w:t>
        <w:br/>
        <w:t>- Write semantic HTML</w:t>
        <w:br/>
        <w:t>- Validate code</w:t>
        <w:br/>
        <w:t>- Keep code clean</w:t>
        <w:br/>
        <w:br/>
        <w:t>Conclusion</w:t>
        <w:br/>
        <w:t>HTML is the foundation of web development. Understanding HTML is essential for anyone looking to build websites or web applications.</w:t>
        <w:br/>
      </w:r>
    </w:p>
    <w:p>
      <w:r>
        <w:br/>
        <w:t>Introduction to HTML</w:t>
        <w:br/>
        <w:br/>
        <w:t>HTML (HyperText Markup Language) is the standard language used to create and design web pages. It provides the structure of a webpage and allows developers to organize content such as text, images, links, and multimedia.</w:t>
        <w:br/>
        <w:br/>
        <w:t>1. What is HTML?</w:t>
        <w:br/>
        <w:t>HTML stands for HyperText Markup Language. It is not a programming language but a markup language that uses tags to define elements on a webpage.</w:t>
        <w:br/>
        <w:br/>
        <w:t>2. History of HTML</w:t>
        <w:br/>
        <w:t>HTML was created by Tim Berners-Lee in 1991. Over time, it has evolved with different versions including HTML4, XHTML, and HTML5.</w:t>
        <w:br/>
        <w:br/>
        <w:t>3. Basic Structure of an HTML Document</w:t>
        <w:br/>
        <w:t>Every HTML document follows a standard structure that includes:</w:t>
        <w:br/>
        <w:t>- DOCTYPE declaration</w:t>
        <w:br/>
        <w:t>- html element</w:t>
        <w:br/>
        <w:t>- head section</w:t>
        <w:br/>
        <w:t>- body section</w:t>
        <w:br/>
        <w:br/>
        <w:t>4. HTML Tags and Elements</w:t>
        <w:br/>
        <w:t>HTML uses tags such as &lt;p&gt;, &lt;h1&gt;, &lt;div&gt;, etc. Elements consist of opening and closing tags with content in between.</w:t>
        <w:br/>
        <w:br/>
        <w:t>5. Attributes</w:t>
        <w:br/>
        <w:t>Attributes provide additional information about elements. Examples include class, id, src, and href.</w:t>
        <w:br/>
        <w:br/>
        <w:t>6. Headings and Paragraphs</w:t>
        <w:br/>
        <w:t>HTML provides six levels of headings (&lt;h1&gt; to &lt;h6&gt;) and paragraph tags &lt;p&gt;.</w:t>
        <w:br/>
        <w:br/>
        <w:t>7. Links</w:t>
        <w:br/>
        <w:t>Links are created using the &lt;a&gt; tag with the href attribute.</w:t>
        <w:br/>
        <w:br/>
        <w:t>8. Images</w:t>
        <w:br/>
        <w:t>Images are added using the &lt;img&gt; tag.</w:t>
        <w:br/>
        <w:br/>
        <w:t>9. Lists</w:t>
        <w:br/>
        <w:t>There are ordered lists (&lt;ol&gt;) and unordered lists (&lt;ul&gt;).</w:t>
        <w:br/>
        <w:br/>
        <w:t>10. Tables</w:t>
        <w:br/>
        <w:t>Tables are created using &lt;table&gt;, &lt;tr&gt;, &lt;td&gt;, and &lt;th&gt; tags.</w:t>
        <w:br/>
        <w:br/>
        <w:t>11. Forms</w:t>
        <w:br/>
        <w:t>Forms collect user input using &lt;form&gt;, &lt;input&gt;, &lt;textarea&gt;, and &lt;button&gt;.</w:t>
        <w:br/>
        <w:br/>
        <w:t>12. Semantic HTML</w:t>
        <w:br/>
        <w:t>Semantic tags like &lt;header&gt;, &lt;footer&gt;, &lt;article&gt;, and &lt;section&gt; give meaning to content.</w:t>
        <w:br/>
        <w:br/>
        <w:t>13. HTML5 Features</w:t>
        <w:br/>
        <w:t>HTML5 introduced new elements such as &lt;video&gt;, &lt;audio&gt;, &lt;canvas&gt;, and APIs.</w:t>
        <w:br/>
        <w:br/>
        <w:t>14. Best Practices</w:t>
        <w:br/>
        <w:t>- Use proper indentation</w:t>
        <w:br/>
        <w:t>- Write semantic HTML</w:t>
        <w:br/>
        <w:t>- Validate code</w:t>
        <w:br/>
        <w:t>- Keep code clean</w:t>
        <w:br/>
        <w:br/>
        <w:t>Conclusion</w:t>
        <w:br/>
        <w:t>HTML is the foundation of web development. Understanding HTML is essential for anyone looking to build websites or web applications.</w:t>
        <w:br/>
      </w:r>
    </w:p>
    <w:p>
      <w:r>
        <w:br/>
        <w:t>Introduction to HTML</w:t>
        <w:br/>
        <w:br/>
        <w:t>HTML (HyperText Markup Language) is the standard language used to create and design web pages. It provides the structure of a webpage and allows developers to organize content such as text, images, links, and multimedia.</w:t>
        <w:br/>
        <w:br/>
        <w:t>1. What is HTML?</w:t>
        <w:br/>
        <w:t>HTML stands for HyperText Markup Language. It is not a programming language but a markup language that uses tags to define elements on a webpage.</w:t>
        <w:br/>
        <w:br/>
        <w:t>2. History of HTML</w:t>
        <w:br/>
        <w:t>HTML was created by Tim Berners-Lee in 1991. Over time, it has evolved with different versions including HTML4, XHTML, and HTML5.</w:t>
        <w:br/>
        <w:br/>
        <w:t>3. Basic Structure of an HTML Document</w:t>
        <w:br/>
        <w:t>Every HTML document follows a standard structure that includes:</w:t>
        <w:br/>
        <w:t>- DOCTYPE declaration</w:t>
        <w:br/>
        <w:t>- html element</w:t>
        <w:br/>
        <w:t>- head section</w:t>
        <w:br/>
        <w:t>- body section</w:t>
        <w:br/>
        <w:br/>
        <w:t>4. HTML Tags and Elements</w:t>
        <w:br/>
        <w:t>HTML uses tags such as &lt;p&gt;, &lt;h1&gt;, &lt;div&gt;, etc. Elements consist of opening and closing tags with content in between.</w:t>
        <w:br/>
        <w:br/>
        <w:t>5. Attributes</w:t>
        <w:br/>
        <w:t>Attributes provide additional information about elements. Examples include class, id, src, and href.</w:t>
        <w:br/>
        <w:br/>
        <w:t>6. Headings and Paragraphs</w:t>
        <w:br/>
        <w:t>HTML provides six levels of headings (&lt;h1&gt; to &lt;h6&gt;) and paragraph tags &lt;p&gt;.</w:t>
        <w:br/>
        <w:br/>
        <w:t>7. Links</w:t>
        <w:br/>
        <w:t>Links are created using the &lt;a&gt; tag with the href attribute.</w:t>
        <w:br/>
        <w:br/>
        <w:t>8. Images</w:t>
        <w:br/>
        <w:t>Images are added using the &lt;img&gt; tag.</w:t>
        <w:br/>
        <w:br/>
        <w:t>9. Lists</w:t>
        <w:br/>
        <w:t>There are ordered lists (&lt;ol&gt;) and unordered lists (&lt;ul&gt;).</w:t>
        <w:br/>
        <w:br/>
        <w:t>10. Tables</w:t>
        <w:br/>
        <w:t>Tables are created using &lt;table&gt;, &lt;tr&gt;, &lt;td&gt;, and &lt;th&gt; tags.</w:t>
        <w:br/>
        <w:br/>
        <w:t>11. Forms</w:t>
        <w:br/>
        <w:t>Forms collect user input using &lt;form&gt;, &lt;input&gt;, &lt;textarea&gt;, and &lt;button&gt;.</w:t>
        <w:br/>
        <w:br/>
        <w:t>12. Semantic HTML</w:t>
        <w:br/>
        <w:t>Semantic tags like &lt;header&gt;, &lt;footer&gt;, &lt;article&gt;, and &lt;section&gt; give meaning to content.</w:t>
        <w:br/>
        <w:br/>
        <w:t>13. HTML5 Features</w:t>
        <w:br/>
        <w:t>HTML5 introduced new elements such as &lt;video&gt;, &lt;audio&gt;, &lt;canvas&gt;, and APIs.</w:t>
        <w:br/>
        <w:br/>
        <w:t>14. Best Practices</w:t>
        <w:br/>
        <w:t>- Use proper indentation</w:t>
        <w:br/>
        <w:t>- Write semantic HTML</w:t>
        <w:br/>
        <w:t>- Validate code</w:t>
        <w:br/>
        <w:t>- Keep code clean</w:t>
        <w:br/>
        <w:br/>
        <w:t>Conclusion</w:t>
        <w:br/>
        <w:t>HTML is the foundation of web development. Understanding HTML is essential for anyone looking to build websites or web applications.</w:t>
        <w:br/>
      </w:r>
    </w:p>
    <w:p>
      <w:r>
        <w:br/>
        <w:t>Introduction to HTML</w:t>
        <w:br/>
        <w:br/>
        <w:t>HTML (HyperText Markup Language) is the standard language used to create and design web pages. It provides the structure of a webpage and allows developers to organize content such as text, images, links, and multimedia.</w:t>
        <w:br/>
        <w:br/>
        <w:t>1. What is HTML?</w:t>
        <w:br/>
        <w:t>HTML stands for HyperText Markup Language. It is not a programming language but a markup language that uses tags to define elements on a webpage.</w:t>
        <w:br/>
        <w:br/>
        <w:t>2. History of HTML</w:t>
        <w:br/>
        <w:t>HTML was created by Tim Berners-Lee in 1991. Over time, it has evolved with different versions including HTML4, XHTML, and HTML5.</w:t>
        <w:br/>
        <w:br/>
        <w:t>3. Basic Structure of an HTML Document</w:t>
        <w:br/>
        <w:t>Every HTML document follows a standard structure that includes:</w:t>
        <w:br/>
        <w:t>- DOCTYPE declaration</w:t>
        <w:br/>
        <w:t>- html element</w:t>
        <w:br/>
        <w:t>- head section</w:t>
        <w:br/>
        <w:t>- body section</w:t>
        <w:br/>
        <w:br/>
        <w:t>4. HTML Tags and Elements</w:t>
        <w:br/>
        <w:t>HTML uses tags such as &lt;p&gt;, &lt;h1&gt;, &lt;div&gt;, etc. Elements consist of opening and closing tags with content in between.</w:t>
        <w:br/>
        <w:br/>
        <w:t>5. Attributes</w:t>
        <w:br/>
        <w:t>Attributes provide additional information about elements. Examples include class, id, src, and href.</w:t>
        <w:br/>
        <w:br/>
        <w:t>6. Headings and Paragraphs</w:t>
        <w:br/>
        <w:t>HTML provides six levels of headings (&lt;h1&gt; to &lt;h6&gt;) and paragraph tags &lt;p&gt;.</w:t>
        <w:br/>
        <w:br/>
        <w:t>7. Links</w:t>
        <w:br/>
        <w:t>Links are created using the &lt;a&gt; tag with the href attribute.</w:t>
        <w:br/>
        <w:br/>
        <w:t>8. Images</w:t>
        <w:br/>
        <w:t>Images are added using the &lt;img&gt; tag.</w:t>
        <w:br/>
        <w:br/>
        <w:t>9. Lists</w:t>
        <w:br/>
        <w:t>There are ordered lists (&lt;ol&gt;) and unordered lists (&lt;ul&gt;).</w:t>
        <w:br/>
        <w:br/>
        <w:t>10. Tables</w:t>
        <w:br/>
        <w:t>Tables are created using &lt;table&gt;, &lt;tr&gt;, &lt;td&gt;, and &lt;th&gt; tags.</w:t>
        <w:br/>
        <w:br/>
        <w:t>11. Forms</w:t>
        <w:br/>
        <w:t>Forms collect user input using &lt;form&gt;, &lt;input&gt;, &lt;textarea&gt;, and &lt;button&gt;.</w:t>
        <w:br/>
        <w:br/>
        <w:t>12. Semantic HTML</w:t>
        <w:br/>
        <w:t>Semantic tags like &lt;header&gt;, &lt;footer&gt;, &lt;article&gt;, and &lt;section&gt; give meaning to content.</w:t>
        <w:br/>
        <w:br/>
        <w:t>13. HTML5 Features</w:t>
        <w:br/>
        <w:t>HTML5 introduced new elements such as &lt;video&gt;, &lt;audio&gt;, &lt;canvas&gt;, and APIs.</w:t>
        <w:br/>
        <w:br/>
        <w:t>14. Best Practices</w:t>
        <w:br/>
        <w:t>- Use proper indentation</w:t>
        <w:br/>
        <w:t>- Write semantic HTML</w:t>
        <w:br/>
        <w:t>- Validate code</w:t>
        <w:br/>
        <w:t>- Keep code clean</w:t>
        <w:br/>
        <w:br/>
        <w:t>Conclusion</w:t>
        <w:br/>
        <w:t>HTML is the foundation of web development. Understanding HTML is essential for anyone looking to build websites or web applications.</w:t>
        <w:br/>
      </w:r>
    </w:p>
    <w:p>
      <w:r>
        <w:br/>
        <w:t>Introduction to HTML</w:t>
        <w:br/>
        <w:br/>
        <w:t>HTML (HyperText Markup Language) is the standard language used to create and design web pages. It provides the structure of a webpage and allows developers to organize content such as text, images, links, and multimedia.</w:t>
        <w:br/>
        <w:br/>
        <w:t>1. What is HTML?</w:t>
        <w:br/>
        <w:t>HTML stands for HyperText Markup Language. It is not a programming language but a markup language that uses tags to define elements on a webpage.</w:t>
        <w:br/>
        <w:br/>
        <w:t>2. History of HTML</w:t>
        <w:br/>
        <w:t>HTML was created by Tim Berners-Lee in 1991. Over time, it has evolved with different versions including HTML4, XHTML, and HTML5.</w:t>
        <w:br/>
        <w:br/>
        <w:t>3. Basic Structure of an HTML Document</w:t>
        <w:br/>
        <w:t>Every HTML document follows a standard structure that includes:</w:t>
        <w:br/>
        <w:t>- DOCTYPE declaration</w:t>
        <w:br/>
        <w:t>- html element</w:t>
        <w:br/>
        <w:t>- head section</w:t>
        <w:br/>
        <w:t>- body section</w:t>
        <w:br/>
        <w:br/>
        <w:t>4. HTML Tags and Elements</w:t>
        <w:br/>
        <w:t>HTML uses tags such as &lt;p&gt;, &lt;h1&gt;, &lt;div&gt;, etc. Elements consist of opening and closing tags with content in between.</w:t>
        <w:br/>
        <w:br/>
        <w:t>5. Attributes</w:t>
        <w:br/>
        <w:t>Attributes provide additional information about elements. Examples include class, id, src, and href.</w:t>
        <w:br/>
        <w:br/>
        <w:t>6. Headings and Paragraphs</w:t>
        <w:br/>
        <w:t>HTML provides six levels of headings (&lt;h1&gt; to &lt;h6&gt;) and paragraph tags &lt;p&gt;.</w:t>
        <w:br/>
        <w:br/>
        <w:t>7. Links</w:t>
        <w:br/>
        <w:t>Links are created using the &lt;a&gt; tag with the href attribute.</w:t>
        <w:br/>
        <w:br/>
        <w:t>8. Images</w:t>
        <w:br/>
        <w:t>Images are added using the &lt;img&gt; tag.</w:t>
        <w:br/>
        <w:br/>
        <w:t>9. Lists</w:t>
        <w:br/>
        <w:t>There are ordered lists (&lt;ol&gt;) and unordered lists (&lt;ul&gt;).</w:t>
        <w:br/>
        <w:br/>
        <w:t>10. Tables</w:t>
        <w:br/>
        <w:t>Tables are created using &lt;table&gt;, &lt;tr&gt;, &lt;td&gt;, and &lt;th&gt; tags.</w:t>
        <w:br/>
        <w:br/>
        <w:t>11. Forms</w:t>
        <w:br/>
        <w:t>Forms collect user input using &lt;form&gt;, &lt;input&gt;, &lt;textarea&gt;, and &lt;button&gt;.</w:t>
        <w:br/>
        <w:br/>
        <w:t>12. Semantic HTML</w:t>
        <w:br/>
        <w:t>Semantic tags like &lt;header&gt;, &lt;footer&gt;, &lt;article&gt;, and &lt;section&gt; give meaning to content.</w:t>
        <w:br/>
        <w:br/>
        <w:t>13. HTML5 Features</w:t>
        <w:br/>
        <w:t>HTML5 introduced new elements such as &lt;video&gt;, &lt;audio&gt;, &lt;canvas&gt;, and APIs.</w:t>
        <w:br/>
        <w:br/>
        <w:t>14. Best Practices</w:t>
        <w:br/>
        <w:t>- Use proper indentation</w:t>
        <w:br/>
        <w:t>- Write semantic HTML</w:t>
        <w:br/>
        <w:t>- Validate code</w:t>
        <w:br/>
        <w:t>- Keep code clean</w:t>
        <w:br/>
        <w:br/>
        <w:t>Conclusion</w:t>
        <w:br/>
        <w:t>HTML is the foundation of web development. Understanding HTML is essential for anyone looking to build websites or web applications.</w:t>
        <w:br/>
      </w:r>
    </w:p>
    <w:p>
      <w:r>
        <w:br/>
        <w:t>Introduction to HTML</w:t>
        <w:br/>
        <w:br/>
        <w:t>HTML (HyperText Markup Language) is the standard language used to create and design web pages. It provides the structure of a webpage and allows developers to organize content such as text, images, links, and multimedia.</w:t>
        <w:br/>
        <w:br/>
        <w:t>1. What is HTML?</w:t>
        <w:br/>
        <w:t>HTML stands for HyperText Markup Language. It is not a programming language but a markup language that uses tags to define elements on a webpage.</w:t>
        <w:br/>
        <w:br/>
        <w:t>2. History of HTML</w:t>
        <w:br/>
        <w:t>HTML was created by Tim Berners-Lee in 1991. Over time, it has evolved with different versions including HTML4, XHTML, and HTML5.</w:t>
        <w:br/>
        <w:br/>
        <w:t>3. Basic Structure of an HTML Document</w:t>
        <w:br/>
        <w:t>Every HTML document follows a standard structure that includes:</w:t>
        <w:br/>
        <w:t>- DOCTYPE declaration</w:t>
        <w:br/>
        <w:t>- html element</w:t>
        <w:br/>
        <w:t>- head section</w:t>
        <w:br/>
        <w:t>- body section</w:t>
        <w:br/>
        <w:br/>
        <w:t>4. HTML Tags and Elements</w:t>
        <w:br/>
        <w:t>HTML uses tags such as &lt;p&gt;, &lt;h1&gt;, &lt;div&gt;, etc. Elements consist of opening and closing tags with content in between.</w:t>
        <w:br/>
        <w:br/>
        <w:t>5. Attributes</w:t>
        <w:br/>
        <w:t>Attributes provide additional information about elements. Examples include class, id, src, and href.</w:t>
        <w:br/>
        <w:br/>
        <w:t>6. Headings and Paragraphs</w:t>
        <w:br/>
        <w:t>HTML provides six levels of headings (&lt;h1&gt; to &lt;h6&gt;) and paragraph tags &lt;p&gt;.</w:t>
        <w:br/>
        <w:br/>
        <w:t>7. Links</w:t>
        <w:br/>
        <w:t>Links are created using the &lt;a&gt; tag with the href attribute.</w:t>
        <w:br/>
        <w:br/>
        <w:t>8. Images</w:t>
        <w:br/>
        <w:t>Images are added using the &lt;img&gt; tag.</w:t>
        <w:br/>
        <w:br/>
        <w:t>9. Lists</w:t>
        <w:br/>
        <w:t>There are ordered lists (&lt;ol&gt;) and unordered lists (&lt;ul&gt;).</w:t>
        <w:br/>
        <w:br/>
        <w:t>10. Tables</w:t>
        <w:br/>
        <w:t>Tables are created using &lt;table&gt;, &lt;tr&gt;, &lt;td&gt;, and &lt;th&gt; tags.</w:t>
        <w:br/>
        <w:br/>
        <w:t>11. Forms</w:t>
        <w:br/>
        <w:t>Forms collect user input using &lt;form&gt;, &lt;input&gt;, &lt;textarea&gt;, and &lt;button&gt;.</w:t>
        <w:br/>
        <w:br/>
        <w:t>12. Semantic HTML</w:t>
        <w:br/>
        <w:t>Semantic tags like &lt;header&gt;, &lt;footer&gt;, &lt;article&gt;, and &lt;section&gt; give meaning to content.</w:t>
        <w:br/>
        <w:br/>
        <w:t>13. HTML5 Features</w:t>
        <w:br/>
        <w:t>HTML5 introduced new elements such as &lt;video&gt;, &lt;audio&gt;, &lt;canvas&gt;, and APIs.</w:t>
        <w:br/>
        <w:br/>
        <w:t>14. Best Practices</w:t>
        <w:br/>
        <w:t>- Use proper indentation</w:t>
        <w:br/>
        <w:t>- Write semantic HTML</w:t>
        <w:br/>
        <w:t>- Validate code</w:t>
        <w:br/>
        <w:t>- Keep code clean</w:t>
        <w:br/>
        <w:br/>
        <w:t>Conclusion</w:t>
        <w:br/>
        <w:t>HTML is the foundation of web development. Understanding HTML is essential for anyone looking to build websites or web applications.</w:t>
        <w:br/>
      </w:r>
    </w:p>
    <w:p>
      <w:r>
        <w:br/>
        <w:t>Introduction to HTML</w:t>
        <w:br/>
        <w:br/>
        <w:t>HTML (HyperText Markup Language) is the standard language used to create and design web pages. It provides the structure of a webpage and allows developers to organize content such as text, images, links, and multimedia.</w:t>
        <w:br/>
        <w:br/>
        <w:t>1. What is HTML?</w:t>
        <w:br/>
        <w:t>HTML stands for HyperText Markup Language. It is not a programming language but a markup language that uses tags to define elements on a webpage.</w:t>
        <w:br/>
        <w:br/>
        <w:t>2. History of HTML</w:t>
        <w:br/>
        <w:t>HTML was created by Tim Berners-Lee in 1991. Over time, it has evolved with different versions including HTML4, XHTML, and HTML5.</w:t>
        <w:br/>
        <w:br/>
        <w:t>3. Basic Structure of an HTML Document</w:t>
        <w:br/>
        <w:t>Every HTML document follows a standard structure that includes:</w:t>
        <w:br/>
        <w:t>- DOCTYPE declaration</w:t>
        <w:br/>
        <w:t>- html element</w:t>
        <w:br/>
        <w:t>- head section</w:t>
        <w:br/>
        <w:t>- body section</w:t>
        <w:br/>
        <w:br/>
        <w:t>4. HTML Tags and Elements</w:t>
        <w:br/>
        <w:t>HTML uses tags such as &lt;p&gt;, &lt;h1&gt;, &lt;div&gt;, etc. Elements consist of opening and closing tags with content in between.</w:t>
        <w:br/>
        <w:br/>
        <w:t>5. Attributes</w:t>
        <w:br/>
        <w:t>Attributes provide additional information about elements. Examples include class, id, src, and href.</w:t>
        <w:br/>
        <w:br/>
        <w:t>6. Headings and Paragraphs</w:t>
        <w:br/>
        <w:t>HTML provides six levels of headings (&lt;h1&gt; to &lt;h6&gt;) and paragraph tags &lt;p&gt;.</w:t>
        <w:br/>
        <w:br/>
        <w:t>7. Links</w:t>
        <w:br/>
        <w:t>Links are created using the &lt;a&gt; tag with the href attribute.</w:t>
        <w:br/>
        <w:br/>
        <w:t>8. Images</w:t>
        <w:br/>
        <w:t>Images are added using the &lt;img&gt; tag.</w:t>
        <w:br/>
        <w:br/>
        <w:t>9. Lists</w:t>
        <w:br/>
        <w:t>There are ordered lists (&lt;ol&gt;) and unordered lists (&lt;ul&gt;).</w:t>
        <w:br/>
        <w:br/>
        <w:t>10. Tables</w:t>
        <w:br/>
        <w:t>Tables are created using &lt;table&gt;, &lt;tr&gt;, &lt;td&gt;, and &lt;th&gt; tags.</w:t>
        <w:br/>
        <w:br/>
        <w:t>11. Forms</w:t>
        <w:br/>
        <w:t>Forms collect user input using &lt;form&gt;, &lt;input&gt;, &lt;textarea&gt;, and &lt;button&gt;.</w:t>
        <w:br/>
        <w:br/>
        <w:t>12. Semantic HTML</w:t>
        <w:br/>
        <w:t>Semantic tags like &lt;header&gt;, &lt;footer&gt;, &lt;article&gt;, and &lt;section&gt; give meaning to content.</w:t>
        <w:br/>
        <w:br/>
        <w:t>13. HTML5 Features</w:t>
        <w:br/>
        <w:t>HTML5 introduced new elements such as &lt;video&gt;, &lt;audio&gt;, &lt;canvas&gt;, and APIs.</w:t>
        <w:br/>
        <w:br/>
        <w:t>14. Best Practices</w:t>
        <w:br/>
        <w:t>- Use proper indentation</w:t>
        <w:br/>
        <w:t>- Write semantic HTML</w:t>
        <w:br/>
        <w:t>- Validate code</w:t>
        <w:br/>
        <w:t>- Keep code clean</w:t>
        <w:br/>
        <w:br/>
        <w:t>Conclusion</w:t>
        <w:br/>
        <w:t>HTML is the foundation of web development. Understanding HTML is essential for anyone looking to build websites or web applications.</w:t>
        <w:br/>
      </w:r>
    </w:p>
    <w:p>
      <w:r>
        <w:br/>
        <w:t>Introduction to HTML</w:t>
        <w:br/>
        <w:br/>
        <w:t>HTML (HyperText Markup Language) is the standard language used to create and design web pages. It provides the structure of a webpage and allows developers to organize content such as text, images, links, and multimedia.</w:t>
        <w:br/>
        <w:br/>
        <w:t>1. What is HTML?</w:t>
        <w:br/>
        <w:t>HTML stands for HyperText Markup Language. It is not a programming language but a markup language that uses tags to define elements on a webpage.</w:t>
        <w:br/>
        <w:br/>
        <w:t>2. History of HTML</w:t>
        <w:br/>
        <w:t>HTML was created by Tim Berners-Lee in 1991. Over time, it has evolved with different versions including HTML4, XHTML, and HTML5.</w:t>
        <w:br/>
        <w:br/>
        <w:t>3. Basic Structure of an HTML Document</w:t>
        <w:br/>
        <w:t>Every HTML document follows a standard structure that includes:</w:t>
        <w:br/>
        <w:t>- DOCTYPE declaration</w:t>
        <w:br/>
        <w:t>- html element</w:t>
        <w:br/>
        <w:t>- head section</w:t>
        <w:br/>
        <w:t>- body section</w:t>
        <w:br/>
        <w:br/>
        <w:t>4. HTML Tags and Elements</w:t>
        <w:br/>
        <w:t>HTML uses tags such as &lt;p&gt;, &lt;h1&gt;, &lt;div&gt;, etc. Elements consist of opening and closing tags with content in between.</w:t>
        <w:br/>
        <w:br/>
        <w:t>5. Attributes</w:t>
        <w:br/>
        <w:t>Attributes provide additional information about elements. Examples include class, id, src, and href.</w:t>
        <w:br/>
        <w:br/>
        <w:t>6. Headings and Paragraphs</w:t>
        <w:br/>
        <w:t>HTML provides six levels of headings (&lt;h1&gt; to &lt;h6&gt;) and paragraph tags &lt;p&gt;.</w:t>
        <w:br/>
        <w:br/>
        <w:t>7. Links</w:t>
        <w:br/>
        <w:t>Links are created using the &lt;a&gt; tag with the href attribute.</w:t>
        <w:br/>
        <w:br/>
        <w:t>8. Images</w:t>
        <w:br/>
        <w:t>Images are added using the &lt;img&gt; tag.</w:t>
        <w:br/>
        <w:br/>
        <w:t>9. Lists</w:t>
        <w:br/>
        <w:t>There are ordered lists (&lt;ol&gt;) and unordered lists (&lt;ul&gt;).</w:t>
        <w:br/>
        <w:br/>
        <w:t>10. Tables</w:t>
        <w:br/>
        <w:t>Tables are created using &lt;table&gt;, &lt;tr&gt;, &lt;td&gt;, and &lt;th&gt; tags.</w:t>
        <w:br/>
        <w:br/>
        <w:t>11. Forms</w:t>
        <w:br/>
        <w:t>Forms collect user input using &lt;form&gt;, &lt;input&gt;, &lt;textarea&gt;, and &lt;button&gt;.</w:t>
        <w:br/>
        <w:br/>
        <w:t>12. Semantic HTML</w:t>
        <w:br/>
        <w:t>Semantic tags like &lt;header&gt;, &lt;footer&gt;, &lt;article&gt;, and &lt;section&gt; give meaning to content.</w:t>
        <w:br/>
        <w:br/>
        <w:t>13. HTML5 Features</w:t>
        <w:br/>
        <w:t>HTML5 introduced new elements such as &lt;video&gt;, &lt;audio&gt;, &lt;canvas&gt;, and APIs.</w:t>
        <w:br/>
        <w:br/>
        <w:t>14. Best Practices</w:t>
        <w:br/>
        <w:t>- Use proper indentation</w:t>
        <w:br/>
        <w:t>- Write semantic HTML</w:t>
        <w:br/>
        <w:t>- Validate code</w:t>
        <w:br/>
        <w:t>- Keep code clean</w:t>
        <w:br/>
        <w:br/>
        <w:t>Conclusion</w:t>
        <w:br/>
        <w:t>HTML is the foundation of web development. Understanding HTML is essential for anyone looking to build websites or web applications.</w:t>
        <w:br/>
      </w:r>
    </w:p>
    <w:p>
      <w:r>
        <w:br/>
        <w:t>Introduction to HTML</w:t>
        <w:br/>
        <w:br/>
        <w:t>HTML (HyperText Markup Language) is the standard language used to create and design web pages. It provides the structure of a webpage and allows developers to organize content such as text, images, links, and multimedia.</w:t>
        <w:br/>
        <w:br/>
        <w:t>1. What is HTML?</w:t>
        <w:br/>
        <w:t>HTML stands for HyperText Markup Language. It is not a programming language but a markup language that uses tags to define elements on a webpage.</w:t>
        <w:br/>
        <w:br/>
        <w:t>2. History of HTML</w:t>
        <w:br/>
        <w:t>HTML was created by Tim Berners-Lee in 1991. Over time, it has evolved with different versions including HTML4, XHTML, and HTML5.</w:t>
        <w:br/>
        <w:br/>
        <w:t>3. Basic Structure of an HTML Document</w:t>
        <w:br/>
        <w:t>Every HTML document follows a standard structure that includes:</w:t>
        <w:br/>
        <w:t>- DOCTYPE declaration</w:t>
        <w:br/>
        <w:t>- html element</w:t>
        <w:br/>
        <w:t>- head section</w:t>
        <w:br/>
        <w:t>- body section</w:t>
        <w:br/>
        <w:br/>
        <w:t>4. HTML Tags and Elements</w:t>
        <w:br/>
        <w:t>HTML uses tags such as &lt;p&gt;, &lt;h1&gt;, &lt;div&gt;, etc. Elements consist of opening and closing tags with content in between.</w:t>
        <w:br/>
        <w:br/>
        <w:t>5. Attributes</w:t>
        <w:br/>
        <w:t>Attributes provide additional information about elements. Examples include class, id, src, and href.</w:t>
        <w:br/>
        <w:br/>
        <w:t>6. Headings and Paragraphs</w:t>
        <w:br/>
        <w:t>HTML provides six levels of headings (&lt;h1&gt; to &lt;h6&gt;) and paragraph tags &lt;p&gt;.</w:t>
        <w:br/>
        <w:br/>
        <w:t>7. Links</w:t>
        <w:br/>
        <w:t>Links are created using the &lt;a&gt; tag with the href attribute.</w:t>
        <w:br/>
        <w:br/>
        <w:t>8. Images</w:t>
        <w:br/>
        <w:t>Images are added using the &lt;img&gt; tag.</w:t>
        <w:br/>
        <w:br/>
        <w:t>9. Lists</w:t>
        <w:br/>
        <w:t>There are ordered lists (&lt;ol&gt;) and unordered lists (&lt;ul&gt;).</w:t>
        <w:br/>
        <w:br/>
        <w:t>10. Tables</w:t>
        <w:br/>
        <w:t>Tables are created using &lt;table&gt;, &lt;tr&gt;, &lt;td&gt;, and &lt;th&gt; tags.</w:t>
        <w:br/>
        <w:br/>
        <w:t>11. Forms</w:t>
        <w:br/>
        <w:t>Forms collect user input using &lt;form&gt;, &lt;input&gt;, &lt;textarea&gt;, and &lt;button&gt;.</w:t>
        <w:br/>
        <w:br/>
        <w:t>12. Semantic HTML</w:t>
        <w:br/>
        <w:t>Semantic tags like &lt;header&gt;, &lt;footer&gt;, &lt;article&gt;, and &lt;section&gt; give meaning to content.</w:t>
        <w:br/>
        <w:br/>
        <w:t>13. HTML5 Features</w:t>
        <w:br/>
        <w:t>HTML5 introduced new elements such as &lt;video&gt;, &lt;audio&gt;, &lt;canvas&gt;, and APIs.</w:t>
        <w:br/>
        <w:br/>
        <w:t>14. Best Practices</w:t>
        <w:br/>
        <w:t>- Use proper indentation</w:t>
        <w:br/>
        <w:t>- Write semantic HTML</w:t>
        <w:br/>
        <w:t>- Validate code</w:t>
        <w:br/>
        <w:t>- Keep code clean</w:t>
        <w:br/>
        <w:br/>
        <w:t>Conclusion</w:t>
        <w:br/>
        <w:t>HTML is the foundation of web development. Understanding HTML is essential for anyone looking to build websites or web applications.</w:t>
        <w:br/>
      </w:r>
    </w:p>
    <w:p>
      <w:r>
        <w:br/>
        <w:t>Introduction to HTML</w:t>
        <w:br/>
        <w:br/>
        <w:t>HTML (HyperText Markup Language) is the standard language used to create and design web pages. It provides the structure of a webpage and allows developers to organize content such as text, images, links, and multimedia.</w:t>
        <w:br/>
        <w:br/>
        <w:t>1. What is HTML?</w:t>
        <w:br/>
        <w:t>HTML stands for HyperText Markup Language. It is not a programming language but a markup language that uses tags to define elements on a webpage.</w:t>
        <w:br/>
        <w:br/>
        <w:t>2. History of HTML</w:t>
        <w:br/>
        <w:t>HTML was created by Tim Berners-Lee in 1991. Over time, it has evolved with different versions including HTML4, XHTML, and HTML5.</w:t>
        <w:br/>
        <w:br/>
        <w:t>3. Basic Structure of an HTML Document</w:t>
        <w:br/>
        <w:t>Every HTML document follows a standard structure that includes:</w:t>
        <w:br/>
        <w:t>- DOCTYPE declaration</w:t>
        <w:br/>
        <w:t>- html element</w:t>
        <w:br/>
        <w:t>- head section</w:t>
        <w:br/>
        <w:t>- body section</w:t>
        <w:br/>
        <w:br/>
        <w:t>4. HTML Tags and Elements</w:t>
        <w:br/>
        <w:t>HTML uses tags such as &lt;p&gt;, &lt;h1&gt;, &lt;div&gt;, etc. Elements consist of opening and closing tags with content in between.</w:t>
        <w:br/>
        <w:br/>
        <w:t>5. Attributes</w:t>
        <w:br/>
        <w:t>Attributes provide additional information about elements. Examples include class, id, src, and href.</w:t>
        <w:br/>
        <w:br/>
        <w:t>6. Headings and Paragraphs</w:t>
        <w:br/>
        <w:t>HTML provides six levels of headings (&lt;h1&gt; to &lt;h6&gt;) and paragraph tags &lt;p&gt;.</w:t>
        <w:br/>
        <w:br/>
        <w:t>7. Links</w:t>
        <w:br/>
        <w:t>Links are created using the &lt;a&gt; tag with the href attribute.</w:t>
        <w:br/>
        <w:br/>
        <w:t>8. Images</w:t>
        <w:br/>
        <w:t>Images are added using the &lt;img&gt; tag.</w:t>
        <w:br/>
        <w:br/>
        <w:t>9. Lists</w:t>
        <w:br/>
        <w:t>There are ordered lists (&lt;ol&gt;) and unordered lists (&lt;ul&gt;).</w:t>
        <w:br/>
        <w:br/>
        <w:t>10. Tables</w:t>
        <w:br/>
        <w:t>Tables are created using &lt;table&gt;, &lt;tr&gt;, &lt;td&gt;, and &lt;th&gt; tags.</w:t>
        <w:br/>
        <w:br/>
        <w:t>11. Forms</w:t>
        <w:br/>
        <w:t>Forms collect user input using &lt;form&gt;, &lt;input&gt;, &lt;textarea&gt;, and &lt;button&gt;.</w:t>
        <w:br/>
        <w:br/>
        <w:t>12. Semantic HTML</w:t>
        <w:br/>
        <w:t>Semantic tags like &lt;header&gt;, &lt;footer&gt;, &lt;article&gt;, and &lt;section&gt; give meaning to content.</w:t>
        <w:br/>
        <w:br/>
        <w:t>13. HTML5 Features</w:t>
        <w:br/>
        <w:t>HTML5 introduced new elements such as &lt;video&gt;, &lt;audio&gt;, &lt;canvas&gt;, and APIs.</w:t>
        <w:br/>
        <w:br/>
        <w:t>14. Best Practices</w:t>
        <w:br/>
        <w:t>- Use proper indentation</w:t>
        <w:br/>
        <w:t>- Write semantic HTML</w:t>
        <w:br/>
        <w:t>- Validate code</w:t>
        <w:br/>
        <w:t>- Keep code clean</w:t>
        <w:br/>
        <w:br/>
        <w:t>Conclusion</w:t>
        <w:br/>
        <w:t>HTML is the foundation of web development. Understanding HTML is essential for anyone looking to build websites or web applications.</w:t>
        <w:br/>
      </w:r>
    </w:p>
    <w:p>
      <w:r>
        <w:br/>
        <w:t>Introduction to HTML</w:t>
        <w:br/>
        <w:br/>
        <w:t>HTML (HyperText Markup Language) is the standard language used to create and design web pages. It provides the structure of a webpage and allows developers to organize content such as text, images, links, and multimedia.</w:t>
        <w:br/>
        <w:br/>
        <w:t>1. What is HTML?</w:t>
        <w:br/>
        <w:t>HTML stands for HyperText Markup Language. It is not a programming language but a markup language that uses tags to define elements on a webpage.</w:t>
        <w:br/>
        <w:br/>
        <w:t>2. History of HTML</w:t>
        <w:br/>
        <w:t>HTML was created by Tim Berners-Lee in 1991. Over time, it has evolved with different versions including HTML4, XHTML, and HTML5.</w:t>
        <w:br/>
        <w:br/>
        <w:t>3. Basic Structure of an HTML Document</w:t>
        <w:br/>
        <w:t>Every HTML document follows a standard structure that includes:</w:t>
        <w:br/>
        <w:t>- DOCTYPE declaration</w:t>
        <w:br/>
        <w:t>- html element</w:t>
        <w:br/>
        <w:t>- head section</w:t>
        <w:br/>
        <w:t>- body section</w:t>
        <w:br/>
        <w:br/>
        <w:t>4. HTML Tags and Elements</w:t>
        <w:br/>
        <w:t>HTML uses tags such as &lt;p&gt;, &lt;h1&gt;, &lt;div&gt;, etc. Elements consist of opening and closing tags with content in between.</w:t>
        <w:br/>
        <w:br/>
        <w:t>5. Attributes</w:t>
        <w:br/>
        <w:t>Attributes provide additional information about elements. Examples include class, id, src, and href.</w:t>
        <w:br/>
        <w:br/>
        <w:t>6. Headings and Paragraphs</w:t>
        <w:br/>
        <w:t>HTML provides six levels of headings (&lt;h1&gt; to &lt;h6&gt;) and paragraph tags &lt;p&gt;.</w:t>
        <w:br/>
        <w:br/>
        <w:t>7. Links</w:t>
        <w:br/>
        <w:t>Links are created using the &lt;a&gt; tag with the href attribute.</w:t>
        <w:br/>
        <w:br/>
        <w:t>8. Images</w:t>
        <w:br/>
        <w:t>Images are added using the &lt;img&gt; tag.</w:t>
        <w:br/>
        <w:br/>
        <w:t>9. Lists</w:t>
        <w:br/>
        <w:t>There are ordered lists (&lt;ol&gt;) and unordered lists (&lt;ul&gt;).</w:t>
        <w:br/>
        <w:br/>
        <w:t>10. Tables</w:t>
        <w:br/>
        <w:t>Tables are created using &lt;table&gt;, &lt;tr&gt;, &lt;td&gt;, and &lt;th&gt; tags.</w:t>
        <w:br/>
        <w:br/>
        <w:t>11. Forms</w:t>
        <w:br/>
        <w:t>Forms collect user input using &lt;form&gt;, &lt;input&gt;, &lt;textarea&gt;, and &lt;button&gt;.</w:t>
        <w:br/>
        <w:br/>
        <w:t>12. Semantic HTML</w:t>
        <w:br/>
        <w:t>Semantic tags like &lt;header&gt;, &lt;footer&gt;, &lt;article&gt;, and &lt;section&gt; give meaning to content.</w:t>
        <w:br/>
        <w:br/>
        <w:t>13. HTML5 Features</w:t>
        <w:br/>
        <w:t>HTML5 introduced new elements such as &lt;video&gt;, &lt;audio&gt;, &lt;canvas&gt;, and APIs.</w:t>
        <w:br/>
        <w:br/>
        <w:t>14. Best Practices</w:t>
        <w:br/>
        <w:t>- Use proper indentation</w:t>
        <w:br/>
        <w:t>- Write semantic HTML</w:t>
        <w:br/>
        <w:t>- Validate code</w:t>
        <w:br/>
        <w:t>- Keep code clean</w:t>
        <w:br/>
        <w:br/>
        <w:t>Conclusion</w:t>
        <w:br/>
        <w:t>HTML is the foundation of web development. Understanding HTML is essential for anyone looking to build websites or web applications.</w:t>
        <w:br/>
      </w:r>
    </w:p>
    <w:p>
      <w:r>
        <w:br/>
        <w:t>Introduction to HTML</w:t>
        <w:br/>
        <w:br/>
        <w:t>HTML (HyperText Markup Language) is the standard language used to create and design web pages. It provides the structure of a webpage and allows developers to organize content such as text, images, links, and multimedia.</w:t>
        <w:br/>
        <w:br/>
        <w:t>1. What is HTML?</w:t>
        <w:br/>
        <w:t>HTML stands for HyperText Markup Language. It is not a programming language but a markup language that uses tags to define elements on a webpage.</w:t>
        <w:br/>
        <w:br/>
        <w:t>2. History of HTML</w:t>
        <w:br/>
        <w:t>HTML was created by Tim Berners-Lee in 1991. Over time, it has evolved with different versions including HTML4, XHTML, and HTML5.</w:t>
        <w:br/>
        <w:br/>
        <w:t>3. Basic Structure of an HTML Document</w:t>
        <w:br/>
        <w:t>Every HTML document follows a standard structure that includes:</w:t>
        <w:br/>
        <w:t>- DOCTYPE declaration</w:t>
        <w:br/>
        <w:t>- html element</w:t>
        <w:br/>
        <w:t>- head section</w:t>
        <w:br/>
        <w:t>- body section</w:t>
        <w:br/>
        <w:br/>
        <w:t>4. HTML Tags and Elements</w:t>
        <w:br/>
        <w:t>HTML uses tags such as &lt;p&gt;, &lt;h1&gt;, &lt;div&gt;, etc. Elements consist of opening and closing tags with content in between.</w:t>
        <w:br/>
        <w:br/>
        <w:t>5. Attributes</w:t>
        <w:br/>
        <w:t>Attributes provide additional information about elements. Examples include class, id, src, and href.</w:t>
        <w:br/>
        <w:br/>
        <w:t>6. Headings and Paragraphs</w:t>
        <w:br/>
        <w:t>HTML provides six levels of headings (&lt;h1&gt; to &lt;h6&gt;) and paragraph tags &lt;p&gt;.</w:t>
        <w:br/>
        <w:br/>
        <w:t>7. Links</w:t>
        <w:br/>
        <w:t>Links are created using the &lt;a&gt; tag with the href attribute.</w:t>
        <w:br/>
        <w:br/>
        <w:t>8. Images</w:t>
        <w:br/>
        <w:t>Images are added using the &lt;img&gt; tag.</w:t>
        <w:br/>
        <w:br/>
        <w:t>9. Lists</w:t>
        <w:br/>
        <w:t>There are ordered lists (&lt;ol&gt;) and unordered lists (&lt;ul&gt;).</w:t>
        <w:br/>
        <w:br/>
        <w:t>10. Tables</w:t>
        <w:br/>
        <w:t>Tables are created using &lt;table&gt;, &lt;tr&gt;, &lt;td&gt;, and &lt;th&gt; tags.</w:t>
        <w:br/>
        <w:br/>
        <w:t>11. Forms</w:t>
        <w:br/>
        <w:t>Forms collect user input using &lt;form&gt;, &lt;input&gt;, &lt;textarea&gt;, and &lt;button&gt;.</w:t>
        <w:br/>
        <w:br/>
        <w:t>12. Semantic HTML</w:t>
        <w:br/>
        <w:t>Semantic tags like &lt;header&gt;, &lt;footer&gt;, &lt;article&gt;, and &lt;section&gt; give meaning to content.</w:t>
        <w:br/>
        <w:br/>
        <w:t>13. HTML5 Features</w:t>
        <w:br/>
        <w:t>HTML5 introduced new elements such as &lt;video&gt;, &lt;audio&gt;, &lt;canvas&gt;, and APIs.</w:t>
        <w:br/>
        <w:br/>
        <w:t>14. Best Practices</w:t>
        <w:br/>
        <w:t>- Use proper indentation</w:t>
        <w:br/>
        <w:t>- Write semantic HTML</w:t>
        <w:br/>
        <w:t>- Validate code</w:t>
        <w:br/>
        <w:t>- Keep code clean</w:t>
        <w:br/>
        <w:br/>
        <w:t>Conclusion</w:t>
        <w:br/>
        <w:t>HTML is the foundation of web development. Understanding HTML is essential for anyone looking to build websites or web applications.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