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Introduction to JavaScript</w:t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p>
      <w:r>
        <w:br/>
        <w:t>Introduction to JavaScript</w:t>
        <w:br/>
        <w:br/>
        <w:t>JavaScript is a high-level programming language used to create interactive and dynamic content on websites.</w:t>
        <w:br/>
        <w:br/>
        <w:t>1. What is JavaScript?</w:t>
        <w:br/>
        <w:t>JavaScript is a scripting language that enables web pages to respond to user actions.</w:t>
        <w:br/>
        <w:br/>
        <w:t>2. History of JavaScript</w:t>
        <w:br/>
        <w:t>JavaScript was created by Brendan Eich in 1995 and has evolved into one of the most widely used programming languages.</w:t>
        <w:br/>
        <w:br/>
        <w:t>3. Features of JavaScript</w:t>
        <w:br/>
        <w:t>- Lightweight and interpreted</w:t>
        <w:br/>
        <w:t>- Event-driven</w:t>
        <w:br/>
        <w:t>- Object-oriented</w:t>
        <w:br/>
        <w:t>- Cross-platform</w:t>
        <w:br/>
        <w:br/>
        <w:t>4. JavaScript Syntax</w:t>
        <w:br/>
        <w:t>JavaScript syntax includes variables, operators, functions, and statements.</w:t>
        <w:br/>
        <w:br/>
        <w:t>5. Variables</w:t>
        <w:br/>
        <w:t>Variables are declared using var, let, or const.</w:t>
        <w:br/>
        <w:br/>
        <w:t>6. Data Types</w:t>
        <w:br/>
        <w:t>Common data types include:</w:t>
        <w:br/>
        <w:t>- String</w:t>
        <w:br/>
        <w:t>- Number</w:t>
        <w:br/>
        <w:t>- Boolean</w:t>
        <w:br/>
        <w:t>- Object</w:t>
        <w:br/>
        <w:t>- Array</w:t>
        <w:br/>
        <w:br/>
        <w:t>7. Operators</w:t>
        <w:br/>
        <w:t>Arithmetic, comparison, and logical operators are used.</w:t>
        <w:br/>
        <w:br/>
        <w:t>8. Functions</w:t>
        <w:br/>
        <w:t>Functions are reusable blocks of code.</w:t>
        <w:br/>
        <w:br/>
        <w:t>9. Conditional Statements</w:t>
        <w:br/>
        <w:t>if, else, and switch statements control flow.</w:t>
        <w:br/>
        <w:br/>
        <w:t>10. Loops</w:t>
        <w:br/>
        <w:t>for, while, and do-while loops repeat code execution.</w:t>
        <w:br/>
        <w:br/>
        <w:t>11. DOM Manipulation</w:t>
        <w:br/>
        <w:t>JavaScript interacts with HTML using the Document Object Model.</w:t>
        <w:br/>
        <w:br/>
        <w:t>12. Events</w:t>
        <w:br/>
        <w:t>JavaScript handles events like clicks, keypresses, and mouse movements.</w:t>
        <w:br/>
        <w:br/>
        <w:t>13. Arrays and Objects</w:t>
        <w:br/>
        <w:t>Used to store collections of data.</w:t>
        <w:br/>
        <w:br/>
        <w:t>14. ES6 Features</w:t>
        <w:br/>
        <w:t>Includes arrow functions, classes, template literals.</w:t>
        <w:br/>
        <w:br/>
        <w:t>15. Error Handling</w:t>
        <w:br/>
        <w:t>try...catch is used to handle errors.</w:t>
        <w:br/>
        <w:br/>
        <w:t>16. Best Practices</w:t>
        <w:br/>
        <w:t>- Write clean code</w:t>
        <w:br/>
        <w:t>- Use meaningful variable names</w:t>
        <w:br/>
        <w:t>- Avoid global variables</w:t>
        <w:br/>
        <w:br/>
        <w:t>Conclusion</w:t>
        <w:br/>
        <w:t>JavaScript is essential for modern web development and enables dynamic user experiences.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