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Introduction to MySQL</w:t>
      </w:r>
    </w:p>
    <w:p>
      <w:r>
        <w:t>1. Introduction to Databases</w:t>
        <w:br/>
        <w:t>A database is an organized collection of data that can be easily accessed, managed, and updated. Databases are essential in modern applications for storing information efficiently.</w:t>
      </w:r>
    </w:p>
    <w:p>
      <w:r>
        <w:br/>
      </w:r>
    </w:p>
    <w:p>
      <w:r>
        <w:t>2. What is MySQL?</w:t>
        <w:br/>
        <w:t>MySQL is an open-source relational database management system (RDBMS) that uses Structured Query Language (SQL) to manage data.</w:t>
      </w:r>
    </w:p>
    <w:p>
      <w:r>
        <w:br/>
      </w:r>
    </w:p>
    <w:p>
      <w:r>
        <w:t>3. Features of MySQL</w:t>
        <w:br/>
        <w:t>- Open-source and free</w:t>
        <w:br/>
        <w:t>- Fast and reliable</w:t>
        <w:br/>
        <w:t>- Supports large databases</w:t>
        <w:br/>
        <w:t>- Cross-platform compatibility</w:t>
        <w:br/>
        <w:t>- Secure data management</w:t>
      </w:r>
    </w:p>
    <w:p>
      <w:r>
        <w:br/>
      </w:r>
    </w:p>
    <w:p>
      <w:r>
        <w:t>4. Installing MySQL</w:t>
        <w:br/>
        <w:t>MySQL can be installed on Windows, macOS, and Linux. Installation typically involves downloading from the official website and following setup instructions.</w:t>
      </w:r>
    </w:p>
    <w:p>
      <w:r>
        <w:br/>
      </w:r>
    </w:p>
    <w:p>
      <w:r>
        <w:t>5. MySQL Workbench</w:t>
        <w:br/>
        <w:t>MySQL Workbench is a graphical tool used to design, manage, and interact with databases visually.</w:t>
      </w:r>
    </w:p>
    <w:p>
      <w:r>
        <w:br/>
      </w:r>
    </w:p>
    <w:p>
      <w:r>
        <w:t>6. Creating a Database</w:t>
        <w:br/>
        <w:t>SQL command:</w:t>
        <w:br/>
        <w:t>CREATE DATABASE school;</w:t>
      </w:r>
    </w:p>
    <w:p>
      <w:r>
        <w:br/>
      </w:r>
    </w:p>
    <w:p>
      <w:r>
        <w:t>7. Using a Database</w:t>
        <w:br/>
        <w:t>USE school;</w:t>
      </w:r>
    </w:p>
    <w:p>
      <w:r>
        <w:br/>
      </w:r>
    </w:p>
    <w:p>
      <w:r>
        <w:t>8. Creating Tables</w:t>
        <w:br/>
        <w:t>Tables store data in rows and columns.</w:t>
        <w:br/>
        <w:t>Example:</w:t>
        <w:br/>
        <w:t>CREATE TABLE students (</w:t>
        <w:br/>
        <w:t xml:space="preserve">  id INT PRIMARY KEY,</w:t>
        <w:br/>
        <w:t xml:space="preserve">  name VARCHAR(50),</w:t>
        <w:br/>
        <w:t xml:space="preserve">  age INT</w:t>
        <w:br/>
        <w:t>);</w:t>
      </w:r>
    </w:p>
    <w:p>
      <w:r>
        <w:br/>
      </w:r>
    </w:p>
    <w:p>
      <w:r>
        <w:t>9. Data Types</w:t>
        <w:br/>
        <w:t>Common MySQL data types include:</w:t>
        <w:br/>
        <w:t>- INT (integer)</w:t>
        <w:br/>
        <w:t>- VARCHAR (text)</w:t>
        <w:br/>
        <w:t>- DATE (date values)</w:t>
        <w:br/>
        <w:t>- FLOAT (decimal numbers)</w:t>
      </w:r>
    </w:p>
    <w:p>
      <w:r>
        <w:br/>
      </w:r>
    </w:p>
    <w:p>
      <w:r>
        <w:t>10. Inserting Data</w:t>
        <w:br/>
        <w:t>INSERT INTO students (id, name, age)</w:t>
        <w:br/>
        <w:t>VALUES (1, 'John', 20);</w:t>
      </w:r>
    </w:p>
    <w:p>
      <w:r>
        <w:br/>
      </w:r>
    </w:p>
    <w:p>
      <w:r>
        <w:t>11. Selecting Data</w:t>
        <w:br/>
        <w:t>SELECT * FROM students;</w:t>
      </w:r>
    </w:p>
    <w:p>
      <w:r>
        <w:br/>
      </w:r>
    </w:p>
    <w:p>
      <w:r>
        <w:t>12. Filtering Data</w:t>
        <w:br/>
        <w:t>SELECT * FROM students WHERE age &gt; 18;</w:t>
      </w:r>
    </w:p>
    <w:p>
      <w:r>
        <w:br/>
      </w:r>
    </w:p>
    <w:p>
      <w:r>
        <w:t>13. Updating Data</w:t>
        <w:br/>
        <w:t>UPDATE students SET age = 21 WHERE id = 1;</w:t>
      </w:r>
    </w:p>
    <w:p>
      <w:r>
        <w:br/>
      </w:r>
    </w:p>
    <w:p>
      <w:r>
        <w:t>14. Deleting Data</w:t>
        <w:br/>
        <w:t>DELETE FROM students WHERE id = 1;</w:t>
      </w:r>
    </w:p>
    <w:p>
      <w:r>
        <w:br/>
      </w:r>
    </w:p>
    <w:p>
      <w:r>
        <w:t>15. Primary Keys</w:t>
        <w:br/>
        <w:t>A primary key uniquely identifies each record in a table.</w:t>
      </w:r>
    </w:p>
    <w:p>
      <w:r>
        <w:br/>
      </w:r>
    </w:p>
    <w:p>
      <w:r>
        <w:t>16. Foreign Keys</w:t>
        <w:br/>
        <w:t>Foreign keys link tables together to maintain relationships.</w:t>
      </w:r>
    </w:p>
    <w:p>
      <w:r>
        <w:br/>
      </w:r>
    </w:p>
    <w:p>
      <w:r>
        <w:t>17. Joins</w:t>
        <w:br/>
        <w:t>Joins combine data from multiple tables:</w:t>
        <w:br/>
        <w:t>- INNER JOIN</w:t>
        <w:br/>
        <w:t>- LEFT JOIN</w:t>
        <w:br/>
        <w:t>- RIGHT JOIN</w:t>
      </w:r>
    </w:p>
    <w:p>
      <w:r>
        <w:br/>
      </w:r>
    </w:p>
    <w:p>
      <w:r>
        <w:t>18. Indexes</w:t>
        <w:br/>
        <w:t>Indexes improve query performance by speeding up data retrieval.</w:t>
      </w:r>
    </w:p>
    <w:p>
      <w:r>
        <w:br/>
      </w:r>
    </w:p>
    <w:p>
      <w:r>
        <w:t>19. Constraints</w:t>
        <w:br/>
        <w:t>Constraints enforce rules on data such as NOT NULL, UNIQUE, and CHECK.</w:t>
      </w:r>
    </w:p>
    <w:p>
      <w:r>
        <w:br/>
      </w:r>
    </w:p>
    <w:p>
      <w:r>
        <w:t>20. Aggregate Functions</w:t>
        <w:br/>
        <w:t>Functions like COUNT(), SUM(), AVG(), MAX(), and MIN() perform calculations on data.</w:t>
      </w:r>
    </w:p>
    <w:p>
      <w:r>
        <w:br/>
      </w:r>
    </w:p>
    <w:p>
      <w:r>
        <w:t>21. Group By</w:t>
        <w:br/>
        <w:t>GROUP BY is used to group rows with similar values.</w:t>
      </w:r>
    </w:p>
    <w:p>
      <w:r>
        <w:br/>
      </w:r>
    </w:p>
    <w:p>
      <w:r>
        <w:t>22. Order By</w:t>
        <w:br/>
        <w:t>ORDER BY sorts query results in ascending or descending order.</w:t>
      </w:r>
    </w:p>
    <w:p>
      <w:r>
        <w:br/>
      </w:r>
    </w:p>
    <w:p>
      <w:r>
        <w:t>23. Views</w:t>
        <w:br/>
        <w:t>Views are virtual tables based on SQL queries.</w:t>
      </w:r>
    </w:p>
    <w:p>
      <w:r>
        <w:br/>
      </w:r>
    </w:p>
    <w:p>
      <w:r>
        <w:t>24. Stored Procedures</w:t>
        <w:br/>
        <w:t>Stored procedures are reusable SQL code blocks stored in the database.</w:t>
      </w:r>
    </w:p>
    <w:p>
      <w:r>
        <w:br/>
      </w:r>
    </w:p>
    <w:p>
      <w:r>
        <w:t>25. Transactions</w:t>
        <w:br/>
        <w:t>Transactions ensure data integrity using COMMIT and ROLLBACK.</w:t>
      </w:r>
    </w:p>
    <w:p>
      <w:r>
        <w:br/>
      </w:r>
    </w:p>
    <w:p>
      <w:r>
        <w:t>26. Security</w:t>
        <w:br/>
        <w:t>MySQL provides user authentication and access control mechanisms.</w:t>
      </w:r>
    </w:p>
    <w:p>
      <w:r>
        <w:br/>
      </w:r>
    </w:p>
    <w:p>
      <w:r>
        <w:t>27. Backup and Restore</w:t>
        <w:br/>
        <w:t>Databases can be backed up and restored using tools like mysqldump.</w:t>
      </w:r>
    </w:p>
    <w:p>
      <w:r>
        <w:br/>
      </w:r>
    </w:p>
    <w:p>
      <w:r>
        <w:t>28. Performance Optimization</w:t>
        <w:br/>
        <w:t>Optimizing queries and indexing improves database performance.</w:t>
      </w:r>
    </w:p>
    <w:p>
      <w:r>
        <w:br/>
      </w:r>
    </w:p>
    <w:p>
      <w:r>
        <w:t>29. Real-world Applications</w:t>
        <w:br/>
        <w:t>MySQL is used in web applications, e-commerce platforms, banking systems, and more.</w:t>
      </w:r>
    </w:p>
    <w:p>
      <w:r>
        <w:br/>
      </w:r>
    </w:p>
    <w:p>
      <w:r>
        <w:t>30. Best Practices</w:t>
        <w:br/>
        <w:t>- Normalize data</w:t>
        <w:br/>
        <w:t>- Use indexes wisely</w:t>
        <w:br/>
        <w:t>- Backup regularly</w:t>
        <w:br/>
        <w:t>- Write efficient queries</w:t>
      </w:r>
    </w:p>
    <w:p>
      <w:r>
        <w:br/>
      </w:r>
    </w:p>
    <w:p>
      <w:r>
        <w:t>Conclusion</w:t>
        <w:br/>
        <w:t>MySQL is a powerful and widely used database system that is essential for backend development and data management.</w:t>
      </w:r>
    </w:p>
    <w:p>
      <w:r>
        <w:br/>
      </w:r>
    </w:p>
    <w:p>
      <w:r>
        <w:t>1. Introduction to Databases</w:t>
        <w:br/>
        <w:t>A database is an organized collection of data that can be easily accessed, managed, and updated. Databases are essential in modern applications for storing information efficiently.</w:t>
      </w:r>
    </w:p>
    <w:p>
      <w:r>
        <w:br/>
      </w:r>
    </w:p>
    <w:p>
      <w:r>
        <w:t>2. What is MySQL?</w:t>
        <w:br/>
        <w:t>MySQL is an open-source relational database management system (RDBMS) that uses Structured Query Language (SQL) to manage data.</w:t>
      </w:r>
    </w:p>
    <w:p>
      <w:r>
        <w:br/>
      </w:r>
    </w:p>
    <w:p>
      <w:r>
        <w:t>3. Features of MySQL</w:t>
        <w:br/>
        <w:t>- Open-source and free</w:t>
        <w:br/>
        <w:t>- Fast and reliable</w:t>
        <w:br/>
        <w:t>- Supports large databases</w:t>
        <w:br/>
        <w:t>- Cross-platform compatibility</w:t>
        <w:br/>
        <w:t>- Secure data management</w:t>
      </w:r>
    </w:p>
    <w:p>
      <w:r>
        <w:br/>
      </w:r>
    </w:p>
    <w:p>
      <w:r>
        <w:t>4. Installing MySQL</w:t>
        <w:br/>
        <w:t>MySQL can be installed on Windows, macOS, and Linux. Installation typically involves downloading from the official website and following setup instructions.</w:t>
      </w:r>
    </w:p>
    <w:p>
      <w:r>
        <w:br/>
      </w:r>
    </w:p>
    <w:p>
      <w:r>
        <w:t>5. MySQL Workbench</w:t>
        <w:br/>
        <w:t>MySQL Workbench is a graphical tool used to design, manage, and interact with databases visually.</w:t>
      </w:r>
    </w:p>
    <w:p>
      <w:r>
        <w:br/>
      </w:r>
    </w:p>
    <w:p>
      <w:r>
        <w:t>6. Creating a Database</w:t>
        <w:br/>
        <w:t>SQL command:</w:t>
        <w:br/>
        <w:t>CREATE DATABASE school;</w:t>
      </w:r>
    </w:p>
    <w:p>
      <w:r>
        <w:br/>
      </w:r>
    </w:p>
    <w:p>
      <w:r>
        <w:t>7. Using a Database</w:t>
        <w:br/>
        <w:t>USE school;</w:t>
      </w:r>
    </w:p>
    <w:p>
      <w:r>
        <w:br/>
      </w:r>
    </w:p>
    <w:p>
      <w:r>
        <w:t>8. Creating Tables</w:t>
        <w:br/>
        <w:t>Tables store data in rows and columns.</w:t>
        <w:br/>
        <w:t>Example:</w:t>
        <w:br/>
        <w:t>CREATE TABLE students (</w:t>
        <w:br/>
        <w:t xml:space="preserve">  id INT PRIMARY KEY,</w:t>
        <w:br/>
        <w:t xml:space="preserve">  name VARCHAR(50),</w:t>
        <w:br/>
        <w:t xml:space="preserve">  age INT</w:t>
        <w:br/>
        <w:t>);</w:t>
      </w:r>
    </w:p>
    <w:p>
      <w:r>
        <w:br/>
      </w:r>
    </w:p>
    <w:p>
      <w:r>
        <w:t>9. Data Types</w:t>
        <w:br/>
        <w:t>Common MySQL data types include:</w:t>
        <w:br/>
        <w:t>- INT (integer)</w:t>
        <w:br/>
        <w:t>- VARCHAR (text)</w:t>
        <w:br/>
        <w:t>- DATE (date values)</w:t>
        <w:br/>
        <w:t>- FLOAT (decimal numbers)</w:t>
      </w:r>
    </w:p>
    <w:p>
      <w:r>
        <w:br/>
      </w:r>
    </w:p>
    <w:p>
      <w:r>
        <w:t>10. Inserting Data</w:t>
        <w:br/>
        <w:t>INSERT INTO students (id, name, age)</w:t>
        <w:br/>
        <w:t>VALUES (1, 'John', 20);</w:t>
      </w:r>
    </w:p>
    <w:p>
      <w:r>
        <w:br/>
      </w:r>
    </w:p>
    <w:p>
      <w:r>
        <w:t>11. Selecting Data</w:t>
        <w:br/>
        <w:t>SELECT * FROM students;</w:t>
      </w:r>
    </w:p>
    <w:p>
      <w:r>
        <w:br/>
      </w:r>
    </w:p>
    <w:p>
      <w:r>
        <w:t>12. Filtering Data</w:t>
        <w:br/>
        <w:t>SELECT * FROM students WHERE age &gt; 18;</w:t>
      </w:r>
    </w:p>
    <w:p>
      <w:r>
        <w:br/>
      </w:r>
    </w:p>
    <w:p>
      <w:r>
        <w:t>13. Updating Data</w:t>
        <w:br/>
        <w:t>UPDATE students SET age = 21 WHERE id = 1;</w:t>
      </w:r>
    </w:p>
    <w:p>
      <w:r>
        <w:br/>
      </w:r>
    </w:p>
    <w:p>
      <w:r>
        <w:t>14. Deleting Data</w:t>
        <w:br/>
        <w:t>DELETE FROM students WHERE id = 1;</w:t>
      </w:r>
    </w:p>
    <w:p>
      <w:r>
        <w:br/>
      </w:r>
    </w:p>
    <w:p>
      <w:r>
        <w:t>15. Primary Keys</w:t>
        <w:br/>
        <w:t>A primary key uniquely identifies each record in a table.</w:t>
      </w:r>
    </w:p>
    <w:p>
      <w:r>
        <w:br/>
      </w:r>
    </w:p>
    <w:p>
      <w:r>
        <w:t>16. Foreign Keys</w:t>
        <w:br/>
        <w:t>Foreign keys link tables together to maintain relationships.</w:t>
      </w:r>
    </w:p>
    <w:p>
      <w:r>
        <w:br/>
      </w:r>
    </w:p>
    <w:p>
      <w:r>
        <w:t>17. Joins</w:t>
        <w:br/>
        <w:t>Joins combine data from multiple tables:</w:t>
        <w:br/>
        <w:t>- INNER JOIN</w:t>
        <w:br/>
        <w:t>- LEFT JOIN</w:t>
        <w:br/>
        <w:t>- RIGHT JOIN</w:t>
      </w:r>
    </w:p>
    <w:p>
      <w:r>
        <w:br/>
      </w:r>
    </w:p>
    <w:p>
      <w:r>
        <w:t>18. Indexes</w:t>
        <w:br/>
        <w:t>Indexes improve query performance by speeding up data retrieval.</w:t>
      </w:r>
    </w:p>
    <w:p>
      <w:r>
        <w:br/>
      </w:r>
    </w:p>
    <w:p>
      <w:r>
        <w:t>19. Constraints</w:t>
        <w:br/>
        <w:t>Constraints enforce rules on data such as NOT NULL, UNIQUE, and CHECK.</w:t>
      </w:r>
    </w:p>
    <w:p>
      <w:r>
        <w:br/>
      </w:r>
    </w:p>
    <w:p>
      <w:r>
        <w:t>20. Aggregate Functions</w:t>
        <w:br/>
        <w:t>Functions like COUNT(), SUM(), AVG(), MAX(), and MIN() perform calculations on data.</w:t>
      </w:r>
    </w:p>
    <w:p>
      <w:r>
        <w:br/>
      </w:r>
    </w:p>
    <w:p>
      <w:r>
        <w:t>21. Group By</w:t>
        <w:br/>
        <w:t>GROUP BY is used to group rows with similar values.</w:t>
      </w:r>
    </w:p>
    <w:p>
      <w:r>
        <w:br/>
      </w:r>
    </w:p>
    <w:p>
      <w:r>
        <w:t>22. Order By</w:t>
        <w:br/>
        <w:t>ORDER BY sorts query results in ascending or descending order.</w:t>
      </w:r>
    </w:p>
    <w:p>
      <w:r>
        <w:br/>
      </w:r>
    </w:p>
    <w:p>
      <w:r>
        <w:t>23. Views</w:t>
        <w:br/>
        <w:t>Views are virtual tables based on SQL queries.</w:t>
      </w:r>
    </w:p>
    <w:p>
      <w:r>
        <w:br/>
      </w:r>
    </w:p>
    <w:p>
      <w:r>
        <w:t>24. Stored Procedures</w:t>
        <w:br/>
        <w:t>Stored procedures are reusable SQL code blocks stored in the database.</w:t>
      </w:r>
    </w:p>
    <w:p>
      <w:r>
        <w:br/>
      </w:r>
    </w:p>
    <w:p>
      <w:r>
        <w:t>25. Transactions</w:t>
        <w:br/>
        <w:t>Transactions ensure data integrity using COMMIT and ROLLBACK.</w:t>
      </w:r>
    </w:p>
    <w:p>
      <w:r>
        <w:br/>
      </w:r>
    </w:p>
    <w:p>
      <w:r>
        <w:t>26. Security</w:t>
        <w:br/>
        <w:t>MySQL provides user authentication and access control mechanisms.</w:t>
      </w:r>
    </w:p>
    <w:p>
      <w:r>
        <w:br/>
      </w:r>
    </w:p>
    <w:p>
      <w:r>
        <w:t>27. Backup and Restore</w:t>
        <w:br/>
        <w:t>Databases can be backed up and restored using tools like mysqldump.</w:t>
      </w:r>
    </w:p>
    <w:p>
      <w:r>
        <w:br/>
      </w:r>
    </w:p>
    <w:p>
      <w:r>
        <w:t>28. Performance Optimization</w:t>
        <w:br/>
        <w:t>Optimizing queries and indexing improves database performance.</w:t>
      </w:r>
    </w:p>
    <w:p>
      <w:r>
        <w:br/>
      </w:r>
    </w:p>
    <w:p>
      <w:r>
        <w:t>29. Real-world Applications</w:t>
        <w:br/>
        <w:t>MySQL is used in web applications, e-commerce platforms, banking systems, and more.</w:t>
      </w:r>
    </w:p>
    <w:p>
      <w:r>
        <w:br/>
      </w:r>
    </w:p>
    <w:p>
      <w:r>
        <w:t>30. Best Practices</w:t>
        <w:br/>
        <w:t>- Normalize data</w:t>
        <w:br/>
        <w:t>- Use indexes wisely</w:t>
        <w:br/>
        <w:t>- Backup regularly</w:t>
        <w:br/>
        <w:t>- Write efficient queries</w:t>
      </w:r>
    </w:p>
    <w:p>
      <w:r>
        <w:br/>
      </w:r>
    </w:p>
    <w:p>
      <w:r>
        <w:t>Conclusion</w:t>
        <w:br/>
        <w:t>MySQL is a powerful and widely used database system that is essential for backend development and data management.</w:t>
      </w:r>
    </w:p>
    <w:p>
      <w:r>
        <w:br/>
      </w:r>
    </w:p>
    <w:p>
      <w:r>
        <w:t>1. Introduction to Databases</w:t>
        <w:br/>
        <w:t>A database is an organized collection of data that can be easily accessed, managed, and updated. Databases are essential in modern applications for storing information efficiently.</w:t>
      </w:r>
    </w:p>
    <w:p>
      <w:r>
        <w:br/>
      </w:r>
    </w:p>
    <w:p>
      <w:r>
        <w:t>2. What is MySQL?</w:t>
        <w:br/>
        <w:t>MySQL is an open-source relational database management system (RDBMS) that uses Structured Query Language (SQL) to manage data.</w:t>
      </w:r>
    </w:p>
    <w:p>
      <w:r>
        <w:br/>
      </w:r>
    </w:p>
    <w:p>
      <w:r>
        <w:t>3. Features of MySQL</w:t>
        <w:br/>
        <w:t>- Open-source and free</w:t>
        <w:br/>
        <w:t>- Fast and reliable</w:t>
        <w:br/>
        <w:t>- Supports large databases</w:t>
        <w:br/>
        <w:t>- Cross-platform compatibility</w:t>
        <w:br/>
        <w:t>- Secure data management</w:t>
      </w:r>
    </w:p>
    <w:p>
      <w:r>
        <w:br/>
      </w:r>
    </w:p>
    <w:p>
      <w:r>
        <w:t>4. Installing MySQL</w:t>
        <w:br/>
        <w:t>MySQL can be installed on Windows, macOS, and Linux. Installation typically involves downloading from the official website and following setup instructions.</w:t>
      </w:r>
    </w:p>
    <w:p>
      <w:r>
        <w:br/>
      </w:r>
    </w:p>
    <w:p>
      <w:r>
        <w:t>5. MySQL Workbench</w:t>
        <w:br/>
        <w:t>MySQL Workbench is a graphical tool used to design, manage, and interact with databases visually.</w:t>
      </w:r>
    </w:p>
    <w:p>
      <w:r>
        <w:br/>
      </w:r>
    </w:p>
    <w:p>
      <w:r>
        <w:t>6. Creating a Database</w:t>
        <w:br/>
        <w:t>SQL command:</w:t>
        <w:br/>
        <w:t>CREATE DATABASE school;</w:t>
      </w:r>
    </w:p>
    <w:p>
      <w:r>
        <w:br/>
      </w:r>
    </w:p>
    <w:p>
      <w:r>
        <w:t>7. Using a Database</w:t>
        <w:br/>
        <w:t>USE school;</w:t>
      </w:r>
    </w:p>
    <w:p>
      <w:r>
        <w:br/>
      </w:r>
    </w:p>
    <w:p>
      <w:r>
        <w:t>8. Creating Tables</w:t>
        <w:br/>
        <w:t>Tables store data in rows and columns.</w:t>
        <w:br/>
        <w:t>Example:</w:t>
        <w:br/>
        <w:t>CREATE TABLE students (</w:t>
        <w:br/>
        <w:t xml:space="preserve">  id INT PRIMARY KEY,</w:t>
        <w:br/>
        <w:t xml:space="preserve">  name VARCHAR(50),</w:t>
        <w:br/>
        <w:t xml:space="preserve">  age INT</w:t>
        <w:br/>
        <w:t>);</w:t>
      </w:r>
    </w:p>
    <w:p>
      <w:r>
        <w:br/>
      </w:r>
    </w:p>
    <w:p>
      <w:r>
        <w:t>9. Data Types</w:t>
        <w:br/>
        <w:t>Common MySQL data types include:</w:t>
        <w:br/>
        <w:t>- INT (integer)</w:t>
        <w:br/>
        <w:t>- VARCHAR (text)</w:t>
        <w:br/>
        <w:t>- DATE (date values)</w:t>
        <w:br/>
        <w:t>- FLOAT (decimal numbers)</w:t>
      </w:r>
    </w:p>
    <w:p>
      <w:r>
        <w:br/>
      </w:r>
    </w:p>
    <w:p>
      <w:r>
        <w:t>10. Inserting Data</w:t>
        <w:br/>
        <w:t>INSERT INTO students (id, name, age)</w:t>
        <w:br/>
        <w:t>VALUES (1, 'John', 20);</w:t>
      </w:r>
    </w:p>
    <w:p>
      <w:r>
        <w:br/>
      </w:r>
    </w:p>
    <w:p>
      <w:r>
        <w:t>11. Selecting Data</w:t>
        <w:br/>
        <w:t>SELECT * FROM students;</w:t>
      </w:r>
    </w:p>
    <w:p>
      <w:r>
        <w:br/>
      </w:r>
    </w:p>
    <w:p>
      <w:r>
        <w:t>12. Filtering Data</w:t>
        <w:br/>
        <w:t>SELECT * FROM students WHERE age &gt; 18;</w:t>
      </w:r>
    </w:p>
    <w:p>
      <w:r>
        <w:br/>
      </w:r>
    </w:p>
    <w:p>
      <w:r>
        <w:t>13. Updating Data</w:t>
        <w:br/>
        <w:t>UPDATE students SET age = 21 WHERE id = 1;</w:t>
      </w:r>
    </w:p>
    <w:p>
      <w:r>
        <w:br/>
      </w:r>
    </w:p>
    <w:p>
      <w:r>
        <w:t>14. Deleting Data</w:t>
        <w:br/>
        <w:t>DELETE FROM students WHERE id = 1;</w:t>
      </w:r>
    </w:p>
    <w:p>
      <w:r>
        <w:br/>
      </w:r>
    </w:p>
    <w:p>
      <w:r>
        <w:t>15. Primary Keys</w:t>
        <w:br/>
        <w:t>A primary key uniquely identifies each record in a table.</w:t>
      </w:r>
    </w:p>
    <w:p>
      <w:r>
        <w:br/>
      </w:r>
    </w:p>
    <w:p>
      <w:r>
        <w:t>16. Foreign Keys</w:t>
        <w:br/>
        <w:t>Foreign keys link tables together to maintain relationships.</w:t>
      </w:r>
    </w:p>
    <w:p>
      <w:r>
        <w:br/>
      </w:r>
    </w:p>
    <w:p>
      <w:r>
        <w:t>17. Joins</w:t>
        <w:br/>
        <w:t>Joins combine data from multiple tables:</w:t>
        <w:br/>
        <w:t>- INNER JOIN</w:t>
        <w:br/>
        <w:t>- LEFT JOIN</w:t>
        <w:br/>
        <w:t>- RIGHT JOIN</w:t>
      </w:r>
    </w:p>
    <w:p>
      <w:r>
        <w:br/>
      </w:r>
    </w:p>
    <w:p>
      <w:r>
        <w:t>18. Indexes</w:t>
        <w:br/>
        <w:t>Indexes improve query performance by speeding up data retrieval.</w:t>
      </w:r>
    </w:p>
    <w:p>
      <w:r>
        <w:br/>
      </w:r>
    </w:p>
    <w:p>
      <w:r>
        <w:t>19. Constraints</w:t>
        <w:br/>
        <w:t>Constraints enforce rules on data such as NOT NULL, UNIQUE, and CHECK.</w:t>
      </w:r>
    </w:p>
    <w:p>
      <w:r>
        <w:br/>
      </w:r>
    </w:p>
    <w:p>
      <w:r>
        <w:t>20. Aggregate Functions</w:t>
        <w:br/>
        <w:t>Functions like COUNT(), SUM(), AVG(), MAX(), and MIN() perform calculations on data.</w:t>
      </w:r>
    </w:p>
    <w:p>
      <w:r>
        <w:br/>
      </w:r>
    </w:p>
    <w:p>
      <w:r>
        <w:t>21. Group By</w:t>
        <w:br/>
        <w:t>GROUP BY is used to group rows with similar values.</w:t>
      </w:r>
    </w:p>
    <w:p>
      <w:r>
        <w:br/>
      </w:r>
    </w:p>
    <w:p>
      <w:r>
        <w:t>22. Order By</w:t>
        <w:br/>
        <w:t>ORDER BY sorts query results in ascending or descending order.</w:t>
      </w:r>
    </w:p>
    <w:p>
      <w:r>
        <w:br/>
      </w:r>
    </w:p>
    <w:p>
      <w:r>
        <w:t>23. Views</w:t>
        <w:br/>
        <w:t>Views are virtual tables based on SQL queries.</w:t>
      </w:r>
    </w:p>
    <w:p>
      <w:r>
        <w:br/>
      </w:r>
    </w:p>
    <w:p>
      <w:r>
        <w:t>24. Stored Procedures</w:t>
        <w:br/>
        <w:t>Stored procedures are reusable SQL code blocks stored in the database.</w:t>
      </w:r>
    </w:p>
    <w:p>
      <w:r>
        <w:br/>
      </w:r>
    </w:p>
    <w:p>
      <w:r>
        <w:t>25. Transactions</w:t>
        <w:br/>
        <w:t>Transactions ensure data integrity using COMMIT and ROLLBACK.</w:t>
      </w:r>
    </w:p>
    <w:p>
      <w:r>
        <w:br/>
      </w:r>
    </w:p>
    <w:p>
      <w:r>
        <w:t>26. Security</w:t>
        <w:br/>
        <w:t>MySQL provides user authentication and access control mechanisms.</w:t>
      </w:r>
    </w:p>
    <w:p>
      <w:r>
        <w:br/>
      </w:r>
    </w:p>
    <w:p>
      <w:r>
        <w:t>27. Backup and Restore</w:t>
        <w:br/>
        <w:t>Databases can be backed up and restored using tools like mysqldump.</w:t>
      </w:r>
    </w:p>
    <w:p>
      <w:r>
        <w:br/>
      </w:r>
    </w:p>
    <w:p>
      <w:r>
        <w:t>28. Performance Optimization</w:t>
        <w:br/>
        <w:t>Optimizing queries and indexing improves database performance.</w:t>
      </w:r>
    </w:p>
    <w:p>
      <w:r>
        <w:br/>
      </w:r>
    </w:p>
    <w:p>
      <w:r>
        <w:t>29. Real-world Applications</w:t>
        <w:br/>
        <w:t>MySQL is used in web applications, e-commerce platforms, banking systems, and more.</w:t>
      </w:r>
    </w:p>
    <w:p>
      <w:r>
        <w:br/>
      </w:r>
    </w:p>
    <w:p>
      <w:r>
        <w:t>30. Best Practices</w:t>
        <w:br/>
        <w:t>- Normalize data</w:t>
        <w:br/>
        <w:t>- Use indexes wisely</w:t>
        <w:br/>
        <w:t>- Backup regularly</w:t>
        <w:br/>
        <w:t>- Write efficient queries</w:t>
      </w:r>
    </w:p>
    <w:p>
      <w:r>
        <w:br/>
      </w:r>
    </w:p>
    <w:p>
      <w:r>
        <w:t>Conclusion</w:t>
        <w:br/>
        <w:t>MySQL is a powerful and widely used database system that is essential for backend development and data management.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